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2020年唐山市部门预算（草案）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唐山市发展和改革委员会</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唐山市发展和改革委员会编制</w:t>
      </w:r>
    </w:p>
    <w:p>
      <w:pPr>
        <w:jc w:val="cente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HYPERLINK  \l "_Toc28970011" </w:instrText>
      </w:r>
      <w:r>
        <w:fldChar w:fldCharType="separate"/>
      </w:r>
      <w:r>
        <w:rPr>
          <w:rStyle w:val="9"/>
          <w:rFonts w:hint="eastAsia" w:ascii="宋体" w:hAnsi="宋体" w:eastAsia="宋体"/>
          <w:b/>
          <w:color w:val="000000"/>
          <w:sz w:val="32"/>
          <w:u w:val="none"/>
        </w:rPr>
        <w:t>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门</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概</w:t>
      </w:r>
      <w:r>
        <w:rPr>
          <w:rStyle w:val="9"/>
          <w:rFonts w:ascii="宋体" w:hAnsi="宋体" w:eastAsia="宋体"/>
          <w:b/>
          <w:color w:val="000000"/>
          <w:sz w:val="32"/>
          <w:u w:val="none"/>
        </w:rPr>
        <w:t xml:space="preserve"> </w:t>
      </w:r>
      <w:r>
        <w:rPr>
          <w:rStyle w:val="9"/>
          <w:rFonts w:hint="eastAsia" w:ascii="宋体" w:hAnsi="宋体" w:eastAsia="宋体"/>
          <w:b/>
          <w:color w:val="000000"/>
          <w:sz w:val="32"/>
          <w:u w:val="none"/>
        </w:rPr>
        <w:t>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_Toc28970011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"_Toc28970012" </w:instrText>
      </w:r>
      <w:r>
        <w:fldChar w:fldCharType="separate"/>
      </w:r>
      <w:r>
        <w:rPr>
          <w:rStyle w:val="9"/>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_Toc28970012 \h </w:instrText>
      </w:r>
      <w:r>
        <w:rPr>
          <w:rFonts w:ascii="宋体" w:hAnsi="宋体" w:eastAsia="宋体"/>
          <w:b/>
          <w:color w:val="000000"/>
          <w:sz w:val="32"/>
        </w:rPr>
        <w:fldChar w:fldCharType="separate"/>
      </w:r>
      <w:r>
        <w:rPr>
          <w:rFonts w:ascii="宋体" w:hAnsi="宋体" w:eastAsia="宋体"/>
          <w:b/>
          <w:color w:val="000000"/>
          <w:sz w:val="32"/>
        </w:rPr>
        <w:t>10</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"_Toc28970013" </w:instrText>
      </w:r>
      <w:r>
        <w:fldChar w:fldCharType="separate"/>
      </w:r>
      <w:r>
        <w:rPr>
          <w:rStyle w:val="9"/>
          <w:rFonts w:hint="eastAsia" w:ascii="宋体" w:hAnsi="宋体" w:eastAsia="宋体"/>
          <w:b/>
          <w:color w:val="000000"/>
          <w:sz w:val="32"/>
          <w:u w:val="none"/>
        </w:rPr>
        <w:t>部门基本支出预算表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_Toc28970013 \h </w:instrText>
      </w:r>
      <w:r>
        <w:rPr>
          <w:rFonts w:ascii="宋体" w:hAnsi="宋体" w:eastAsia="宋体"/>
          <w:b/>
          <w:color w:val="000000"/>
          <w:sz w:val="32"/>
        </w:rPr>
        <w:fldChar w:fldCharType="separate"/>
      </w:r>
      <w:r>
        <w:rPr>
          <w:rFonts w:ascii="宋体" w:hAnsi="宋体" w:eastAsia="宋体"/>
          <w:b/>
          <w:color w:val="000000"/>
          <w:sz w:val="32"/>
        </w:rPr>
        <w:t>11</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"_Toc28970014" </w:instrText>
      </w:r>
      <w:r>
        <w:fldChar w:fldCharType="separate"/>
      </w:r>
      <w:r>
        <w:rPr>
          <w:rStyle w:val="9"/>
          <w:rFonts w:hint="eastAsia" w:ascii="宋体" w:hAnsi="宋体" w:eastAsia="宋体"/>
          <w:b/>
          <w:color w:val="000000"/>
          <w:sz w:val="32"/>
          <w:u w:val="none"/>
        </w:rPr>
        <w:t>部门项目支出预算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_Toc28970014 \h </w:instrText>
      </w:r>
      <w:r>
        <w:rPr>
          <w:rFonts w:ascii="宋体" w:hAnsi="宋体" w:eastAsia="宋体"/>
          <w:b/>
          <w:color w:val="000000"/>
          <w:sz w:val="32"/>
        </w:rPr>
        <w:fldChar w:fldCharType="separate"/>
      </w:r>
      <w:r>
        <w:rPr>
          <w:rFonts w:ascii="宋体" w:hAnsi="宋体" w:eastAsia="宋体"/>
          <w:b/>
          <w:color w:val="000000"/>
          <w:sz w:val="32"/>
        </w:rPr>
        <w:t>17</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"_Toc28970015" </w:instrText>
      </w:r>
      <w:r>
        <w:fldChar w:fldCharType="separate"/>
      </w:r>
      <w:r>
        <w:rPr>
          <w:rStyle w:val="9"/>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_Toc28970015 \h </w:instrText>
      </w:r>
      <w:r>
        <w:rPr>
          <w:rFonts w:ascii="宋体" w:hAnsi="宋体" w:eastAsia="宋体"/>
          <w:b/>
          <w:color w:val="000000"/>
          <w:sz w:val="32"/>
        </w:rPr>
        <w:fldChar w:fldCharType="separate"/>
      </w:r>
      <w:r>
        <w:rPr>
          <w:rFonts w:ascii="宋体" w:hAnsi="宋体" w:eastAsia="宋体"/>
          <w:b/>
          <w:color w:val="000000"/>
          <w:sz w:val="32"/>
        </w:rPr>
        <w:t>22</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"_Toc28970016" </w:instrText>
      </w:r>
      <w:r>
        <w:fldChar w:fldCharType="separate"/>
      </w:r>
      <w:r>
        <w:rPr>
          <w:rStyle w:val="9"/>
          <w:rFonts w:hint="eastAsia" w:ascii="宋体" w:hAnsi="宋体" w:eastAsia="宋体"/>
          <w:b/>
          <w:color w:val="000000"/>
          <w:sz w:val="32"/>
          <w:u w:val="none"/>
        </w:rPr>
        <w:t>部门政府采购预算支出一览表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_Toc28970016 \h </w:instrText>
      </w:r>
      <w:r>
        <w:rPr>
          <w:rFonts w:ascii="宋体" w:hAnsi="宋体" w:eastAsia="宋体"/>
          <w:b/>
          <w:color w:val="000000"/>
          <w:sz w:val="32"/>
        </w:rPr>
        <w:fldChar w:fldCharType="separate"/>
      </w:r>
      <w:r>
        <w:rPr>
          <w:rFonts w:ascii="宋体" w:hAnsi="宋体" w:eastAsia="宋体"/>
          <w:b/>
          <w:color w:val="000000"/>
          <w:sz w:val="32"/>
        </w:rPr>
        <w:t>23</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"_Toc28970017" </w:instrText>
      </w:r>
      <w:r>
        <w:fldChar w:fldCharType="separate"/>
      </w:r>
      <w:r>
        <w:rPr>
          <w:rStyle w:val="9"/>
          <w:rFonts w:hint="eastAsia" w:ascii="宋体" w:hAnsi="宋体" w:eastAsia="宋体"/>
          <w:b/>
          <w:color w:val="000000"/>
          <w:sz w:val="32"/>
          <w:u w:val="none"/>
        </w:rPr>
        <w:t>部门组织政府非税收入预算明细表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_Toc28970017 \h </w:instrText>
      </w:r>
      <w:r>
        <w:rPr>
          <w:rFonts w:ascii="宋体" w:hAnsi="宋体" w:eastAsia="宋体"/>
          <w:b/>
          <w:color w:val="000000"/>
          <w:sz w:val="32"/>
        </w:rPr>
        <w:fldChar w:fldCharType="separate"/>
      </w:r>
      <w:r>
        <w:rPr>
          <w:rFonts w:ascii="宋体" w:hAnsi="宋体" w:eastAsia="宋体"/>
          <w:b/>
          <w:color w:val="000000"/>
          <w:sz w:val="32"/>
        </w:rPr>
        <w:t>24</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"_Toc28970018" </w:instrText>
      </w:r>
      <w:r>
        <w:fldChar w:fldCharType="separate"/>
      </w:r>
      <w:r>
        <w:rPr>
          <w:rStyle w:val="9"/>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_Toc28970018 \h </w:instrText>
      </w:r>
      <w:r>
        <w:rPr>
          <w:rFonts w:ascii="宋体" w:hAnsi="宋体" w:eastAsia="宋体"/>
          <w:b/>
          <w:color w:val="000000"/>
          <w:sz w:val="32"/>
        </w:rPr>
        <w:fldChar w:fldCharType="separate"/>
      </w:r>
      <w:r>
        <w:rPr>
          <w:rFonts w:ascii="宋体" w:hAnsi="宋体" w:eastAsia="宋体"/>
          <w:b/>
          <w:color w:val="000000"/>
          <w:sz w:val="32"/>
        </w:rPr>
        <w:t>26</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"_Toc28970019" </w:instrText>
      </w:r>
      <w:r>
        <w:fldChar w:fldCharType="separate"/>
      </w:r>
      <w:r>
        <w:rPr>
          <w:rStyle w:val="9"/>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_Toc28970019 \h </w:instrText>
      </w:r>
      <w:r>
        <w:rPr>
          <w:rFonts w:ascii="宋体" w:hAnsi="宋体" w:eastAsia="宋体"/>
          <w:b/>
          <w:color w:val="000000"/>
          <w:sz w:val="32"/>
        </w:rPr>
        <w:fldChar w:fldCharType="separate"/>
      </w:r>
      <w:r>
        <w:rPr>
          <w:rFonts w:ascii="宋体" w:hAnsi="宋体" w:eastAsia="宋体"/>
          <w:b/>
          <w:color w:val="000000"/>
          <w:sz w:val="32"/>
        </w:rPr>
        <w:t>27</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"_Toc28970020" </w:instrText>
      </w:r>
      <w:r>
        <w:fldChar w:fldCharType="separate"/>
      </w:r>
      <w:r>
        <w:rPr>
          <w:rStyle w:val="9"/>
          <w:rFonts w:hint="eastAsia" w:ascii="宋体" w:hAnsi="宋体" w:eastAsia="宋体"/>
          <w:b/>
          <w:color w:val="000000"/>
          <w:sz w:val="32"/>
          <w:u w:val="none"/>
        </w:rPr>
        <w:t>部门专项项目支出一览表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_Toc28970020 \h </w:instrText>
      </w:r>
      <w:r>
        <w:rPr>
          <w:rFonts w:ascii="宋体" w:hAnsi="宋体" w:eastAsia="宋体"/>
          <w:b/>
          <w:color w:val="000000"/>
          <w:sz w:val="32"/>
        </w:rPr>
        <w:fldChar w:fldCharType="separate"/>
      </w:r>
      <w:r>
        <w:rPr>
          <w:rFonts w:ascii="宋体" w:hAnsi="宋体" w:eastAsia="宋体"/>
          <w:b/>
          <w:color w:val="000000"/>
          <w:sz w:val="32"/>
        </w:rPr>
        <w:t>33</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"_Toc28970021" </w:instrText>
      </w:r>
      <w:r>
        <w:fldChar w:fldCharType="separate"/>
      </w:r>
      <w:r>
        <w:rPr>
          <w:rStyle w:val="9"/>
          <w:rFonts w:hint="eastAsia" w:ascii="宋体" w:hAnsi="宋体" w:eastAsia="宋体"/>
          <w:b/>
          <w:color w:val="000000"/>
          <w:sz w:val="32"/>
          <w:u w:val="none"/>
        </w:rPr>
        <w:t>一、唐山市发展和改革委员会收支预算安排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_Toc28970021 \h </w:instrText>
      </w:r>
      <w:r>
        <w:rPr>
          <w:rFonts w:ascii="宋体" w:hAnsi="宋体" w:eastAsia="宋体"/>
          <w:b/>
          <w:color w:val="000000"/>
          <w:sz w:val="32"/>
        </w:rPr>
        <w:fldChar w:fldCharType="separate"/>
      </w:r>
      <w:r>
        <w:rPr>
          <w:rFonts w:ascii="宋体" w:hAnsi="宋体" w:eastAsia="宋体"/>
          <w:b/>
          <w:color w:val="000000"/>
          <w:sz w:val="32"/>
        </w:rPr>
        <w:t>34</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"_Toc28970022" </w:instrText>
      </w:r>
      <w:r>
        <w:fldChar w:fldCharType="separate"/>
      </w:r>
      <w:r>
        <w:rPr>
          <w:rStyle w:val="9"/>
          <w:rFonts w:hint="eastAsia" w:ascii="宋体" w:hAnsi="宋体" w:eastAsia="宋体"/>
          <w:b/>
          <w:color w:val="000000"/>
          <w:sz w:val="32"/>
          <w:u w:val="none"/>
        </w:rPr>
        <w:t>二、唐山市价格认证中心收支预算安排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_Toc28970022 \h </w:instrText>
      </w:r>
      <w:r>
        <w:rPr>
          <w:rFonts w:ascii="宋体" w:hAnsi="宋体" w:eastAsia="宋体"/>
          <w:b/>
          <w:color w:val="000000"/>
          <w:sz w:val="32"/>
        </w:rPr>
        <w:fldChar w:fldCharType="separate"/>
      </w:r>
      <w:r>
        <w:rPr>
          <w:rFonts w:ascii="宋体" w:hAnsi="宋体" w:eastAsia="宋体"/>
          <w:b/>
          <w:color w:val="000000"/>
          <w:sz w:val="32"/>
        </w:rPr>
        <w:t>92</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"_Toc28970023" </w:instrText>
      </w:r>
      <w:r>
        <w:fldChar w:fldCharType="separate"/>
      </w:r>
      <w:r>
        <w:rPr>
          <w:rStyle w:val="9"/>
          <w:rFonts w:hint="eastAsia" w:ascii="宋体" w:hAnsi="宋体" w:eastAsia="宋体"/>
          <w:b/>
          <w:color w:val="000000"/>
          <w:sz w:val="32"/>
          <w:u w:val="none"/>
        </w:rPr>
        <w:t>三、唐山市节能监察支队收支预算安排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_Toc28970023 \h </w:instrText>
      </w:r>
      <w:r>
        <w:rPr>
          <w:rFonts w:ascii="宋体" w:hAnsi="宋体" w:eastAsia="宋体"/>
          <w:b/>
          <w:color w:val="000000"/>
          <w:sz w:val="32"/>
        </w:rPr>
        <w:fldChar w:fldCharType="separate"/>
      </w:r>
      <w:r>
        <w:rPr>
          <w:rFonts w:ascii="宋体" w:hAnsi="宋体" w:eastAsia="宋体"/>
          <w:b/>
          <w:color w:val="000000"/>
          <w:sz w:val="32"/>
        </w:rPr>
        <w:t>113</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"_Toc28970024" </w:instrText>
      </w:r>
      <w:r>
        <w:fldChar w:fldCharType="separate"/>
      </w:r>
      <w:r>
        <w:rPr>
          <w:rStyle w:val="9"/>
          <w:rFonts w:hint="eastAsia" w:ascii="宋体" w:hAnsi="宋体" w:eastAsia="宋体"/>
          <w:b/>
          <w:color w:val="000000"/>
          <w:sz w:val="32"/>
          <w:u w:val="none"/>
        </w:rPr>
        <w:t>四、唐山市粮食和物资储备局芦台经济开发区分局收支预算安排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_Toc28970024 \h </w:instrText>
      </w:r>
      <w:r>
        <w:rPr>
          <w:rFonts w:ascii="宋体" w:hAnsi="宋体" w:eastAsia="宋体"/>
          <w:b/>
          <w:color w:val="000000"/>
          <w:sz w:val="32"/>
        </w:rPr>
        <w:fldChar w:fldCharType="separate"/>
      </w:r>
      <w:r>
        <w:rPr>
          <w:rFonts w:ascii="宋体" w:hAnsi="宋体" w:eastAsia="宋体"/>
          <w:b/>
          <w:color w:val="000000"/>
          <w:sz w:val="32"/>
        </w:rPr>
        <w:t>132</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"_Toc28970025" </w:instrText>
      </w:r>
      <w:r>
        <w:fldChar w:fldCharType="separate"/>
      </w:r>
      <w:r>
        <w:rPr>
          <w:rStyle w:val="9"/>
          <w:rFonts w:hint="eastAsia" w:ascii="宋体" w:hAnsi="宋体" w:eastAsia="宋体"/>
          <w:b/>
          <w:color w:val="000000"/>
          <w:sz w:val="32"/>
          <w:u w:val="none"/>
        </w:rPr>
        <w:t>五、唐山市粮食和物资储备局汉沽管理区分局收支预算安排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_Toc28970025 \h </w:instrText>
      </w:r>
      <w:r>
        <w:rPr>
          <w:rFonts w:ascii="宋体" w:hAnsi="宋体" w:eastAsia="宋体"/>
          <w:b/>
          <w:color w:val="000000"/>
          <w:sz w:val="32"/>
        </w:rPr>
        <w:fldChar w:fldCharType="separate"/>
      </w:r>
      <w:r>
        <w:rPr>
          <w:rFonts w:ascii="宋体" w:hAnsi="宋体" w:eastAsia="宋体"/>
          <w:b/>
          <w:color w:val="000000"/>
          <w:sz w:val="32"/>
        </w:rPr>
        <w:t>149</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"_Toc28970026" </w:instrText>
      </w:r>
      <w:r>
        <w:fldChar w:fldCharType="separate"/>
      </w:r>
      <w:r>
        <w:rPr>
          <w:rStyle w:val="9"/>
          <w:rFonts w:hint="eastAsia" w:ascii="宋体" w:hAnsi="宋体" w:eastAsia="宋体"/>
          <w:b/>
          <w:color w:val="000000"/>
          <w:sz w:val="32"/>
          <w:u w:val="none"/>
        </w:rPr>
        <w:t>六、唐山市军粮管理服务中心收支预算安排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_Toc28970026 \h </w:instrText>
      </w:r>
      <w:r>
        <w:rPr>
          <w:rFonts w:ascii="宋体" w:hAnsi="宋体" w:eastAsia="宋体"/>
          <w:b/>
          <w:color w:val="000000"/>
          <w:sz w:val="32"/>
        </w:rPr>
        <w:fldChar w:fldCharType="separate"/>
      </w:r>
      <w:r>
        <w:rPr>
          <w:rFonts w:ascii="宋体" w:hAnsi="宋体" w:eastAsia="宋体"/>
          <w:b/>
          <w:color w:val="000000"/>
          <w:sz w:val="32"/>
        </w:rPr>
        <w:t>165</w:t>
      </w:r>
      <w:r>
        <w:rPr>
          <w:rFonts w:ascii="宋体" w:hAnsi="宋体" w:eastAsia="宋体"/>
          <w:b/>
          <w:color w:val="000000"/>
          <w:sz w:val="32"/>
        </w:rPr>
        <w:fldChar w:fldCharType="end"/>
      </w:r>
      <w:r>
        <w:fldChar w:fldCharType="end"/>
      </w:r>
    </w:p>
    <w:p>
      <w:pPr>
        <w:jc w:val="center"/>
        <w:sectPr>
          <w:pgSz w:w="11906" w:h="16838"/>
          <w:pgMar w:top="1440" w:right="1800" w:bottom="1440" w:left="1800" w:header="851" w:footer="992" w:gutter="0"/>
          <w:cols w:space="720" w:num="1"/>
          <w:docGrid w:type="lines" w:linePitch="312" w:charSpace="0"/>
        </w:sectPr>
      </w:pPr>
      <w:r>
        <w:rPr>
          <w:rFonts w:ascii="宋体" w:hAnsi="宋体" w:eastAsia="宋体"/>
          <w:b/>
          <w:color w:val="000000"/>
          <w:sz w:val="32"/>
        </w:rPr>
        <w:fldChar w:fldCharType="end"/>
      </w:r>
    </w:p>
    <w:p>
      <w:pPr>
        <w:pStyle w:val="2"/>
        <w:jc w:val="center"/>
      </w:pPr>
      <w:bookmarkStart w:id="0" w:name="_Toc28970011"/>
      <w:r>
        <w:t>部 门 概 况</w:t>
      </w:r>
      <w:bookmarkEnd w:id="0"/>
    </w:p>
    <w:p>
      <w:pPr>
        <w:jc w:val="left"/>
        <w:rPr>
          <w:rFonts w:ascii="宋体" w:hAnsi="宋体" w:eastAsia="宋体"/>
          <w:b/>
          <w:color w:val="000000"/>
          <w:sz w:val="28"/>
        </w:rPr>
      </w:pPr>
      <w:r>
        <w:rPr>
          <w:rFonts w:ascii="宋体" w:hAnsi="宋体" w:eastAsia="宋体"/>
          <w:b/>
          <w:color w:val="000000"/>
          <w:sz w:val="28"/>
        </w:rPr>
        <w:t>一、唐山市发展和改革委员会主要职责</w:t>
      </w:r>
    </w:p>
    <w:p>
      <w:pPr>
        <w:jc w:val="left"/>
        <w:rPr>
          <w:rFonts w:ascii="仿宋" w:hAnsi="宋体" w:eastAsia="仿宋"/>
          <w:color w:val="000000"/>
          <w:sz w:val="28"/>
        </w:rPr>
      </w:pPr>
      <w:r>
        <w:rPr>
          <w:rFonts w:ascii="仿宋" w:hAnsi="宋体" w:eastAsia="仿宋"/>
          <w:color w:val="000000"/>
          <w:sz w:val="28"/>
        </w:rPr>
        <w:t>根据《唐山市发展和改革委员会职能配置、内设机构和人员编制方案》规定，唐山市发展和改革委员会的主要职责是：</w:t>
      </w:r>
    </w:p>
    <w:p>
      <w:pPr>
        <w:spacing w:line="360" w:lineRule="auto"/>
        <w:ind w:firstLine="420" w:firstLineChars="200"/>
        <w:rPr>
          <w:rFonts w:ascii="宋体" w:hAnsi="宋体" w:eastAsia="宋体" w:cs="Times New Roman"/>
        </w:rPr>
      </w:pPr>
      <w:r>
        <w:rPr>
          <w:rFonts w:ascii="宋体" w:hAnsi="宋体" w:eastAsia="宋体" w:cs="Times New Roman"/>
        </w:rPr>
        <w:t>一是拟订并组织实施全市国民经济和社会发展战略、中长期规划和年度计划。二是负责监测经济和社会发展态势，承担预测预警和信息引导的责任；负责协调解决经济运行中的重大问题，调节经济运行和交通运输协调。三是负责汇总分析财政、金融等方面的情况，研究贯彻国家和省财政政策、货币政策、土地政策的措施；牵头推进全市产业技资基金和创业投资的发展及制度建设。四是承担指导推进和综合协调经济体制改革的责任，指导市经济体制改革试点和改革试验区工作。五是承担规划重大建设项目和生产力布局的责任；拟订全社会固定资产投资总规模和投资结构的调控目标、政策及措施，衔接平衡需要安排政府投资和涉及重大建设项目的专项规划；安排国家、省和市拨款的建设项目、</w:t>
      </w:r>
      <w:r>
        <w:rPr>
          <w:rFonts w:hint="eastAsia" w:ascii="宋体" w:hAnsi="宋体" w:eastAsia="宋体" w:cs="Times New Roman"/>
        </w:rPr>
        <w:t>央企项目、</w:t>
      </w:r>
      <w:r>
        <w:rPr>
          <w:rFonts w:ascii="宋体" w:hAnsi="宋体" w:eastAsia="宋体" w:cs="Times New Roman"/>
        </w:rPr>
        <w:t>省重点建设项目、市重点产业支撑项目；按规定权限审批、核准、审核重大建设项目；组织开展重大建设项目稽察。六是负责全市利用外资和境外投资、国外贷款建设资金等方面的重大问题。七是推进经济结构战略性调整。组织实施综合性产业政策，负责协调全市第一、二、三产业发展的重大问题；负责服务业发展以及高技术产业发展、产业技术进步和创新能力建设的战略、规划和重大政策，协调解决重大技术装备推广应用等方面重大问题的建议。八是承担组织编制主体功能区规划并协调实施和进行监测评估的责任；负责区域经济合作的统筹协调与指导。指导全市县域经济和产业园区经济建设；牵头组织对沿海地区开发建设情况的专项考核工作</w:t>
      </w:r>
      <w:r>
        <w:rPr>
          <w:rFonts w:hint="eastAsia" w:ascii="宋体" w:hAnsi="宋体" w:eastAsia="宋体" w:cs="Times New Roman"/>
        </w:rPr>
        <w:t>。</w:t>
      </w:r>
      <w:r>
        <w:rPr>
          <w:rFonts w:ascii="宋体" w:hAnsi="宋体" w:eastAsia="宋体" w:cs="Times New Roman"/>
        </w:rPr>
        <w:t>九是承担市内重要商品总量平衡和宏观调控的责任。十是负责社会发展与国民经济发展的政策衔接，组织拟订社会发展战略、总体规划和年度计划，协调社会事业发展和改革中的重大问题及政策。十一是推进可持续发展战略，负责完成节能减排目标任务和综合协调工作；承担市应对气候变化及节能减排工作领导小组的具体工作；负责冶金矿产资源管理工作。十二是指导和协调全市招标投标工作。十三是组织实施全市国民经济动员有关工作；承担市国防动员委员会交办的有关具体工作。十四是负责全市重点项目前期、建设、管理、考核等工作，承办市政府、市重点建设领导小组交办的其它事项。十五是拟订能源发展规划和政策，实施对石油、煤炭、天然气、燃气、电力等能源的协调管理和安排建设项目；加强对能源问题的前瞻性、综合性、战略性研究，组织实施能源产业政策、技术法规和标准，提高能源安全的保障能力。十六是协调、督导与有关省、直辖市、自治区对口支援工作，负责唐山市对口支持新疆工作领导小组办公室的日常工作。十七是负责全市口岸规划、建设和管理工作</w:t>
      </w:r>
      <w:r>
        <w:rPr>
          <w:rFonts w:hint="eastAsia" w:ascii="宋体" w:hAnsi="宋体" w:eastAsia="宋体" w:cs="Times New Roman"/>
        </w:rPr>
        <w:t>，组织开展省口岸协会唐山片工作</w:t>
      </w:r>
      <w:r>
        <w:rPr>
          <w:rFonts w:ascii="宋体" w:hAnsi="宋体" w:eastAsia="宋体" w:cs="Times New Roman"/>
        </w:rPr>
        <w:t>。十八是承办市政府交办的其它事项</w:t>
      </w:r>
      <w:r>
        <w:rPr>
          <w:rFonts w:hint="eastAsia" w:ascii="宋体" w:hAnsi="宋体" w:eastAsia="宋体" w:cs="Times New Roman"/>
        </w:rPr>
        <w:t>。十九</w:t>
      </w:r>
      <w:r>
        <w:rPr>
          <w:rFonts w:ascii="宋体" w:hAnsi="宋体" w:eastAsia="宋体" w:cs="Times New Roman"/>
        </w:rPr>
        <w:t>是贯彻执行国家和省关于价格法律、法规和有关政策，研究制定实施措施。二十是研究提出全市价格总水平及其结构变动趋势，预测价格总水平的变动，适时提出调控意见和建议。二十</w:t>
      </w:r>
      <w:r>
        <w:rPr>
          <w:rFonts w:hint="eastAsia" w:ascii="宋体" w:hAnsi="宋体" w:eastAsia="宋体" w:cs="Times New Roman"/>
        </w:rPr>
        <w:t>一</w:t>
      </w:r>
      <w:r>
        <w:rPr>
          <w:rFonts w:ascii="宋体" w:hAnsi="宋体" w:eastAsia="宋体" w:cs="Times New Roman"/>
        </w:rPr>
        <w:t>是研究和提出价格（收费）改革的年度和中长期计划及调整方案，拟定价格（收费）管理政策和措施，研究提出价格改革方案，并组织实施。二十</w:t>
      </w:r>
      <w:r>
        <w:rPr>
          <w:rFonts w:hint="eastAsia" w:ascii="宋体" w:hAnsi="宋体" w:eastAsia="宋体" w:cs="Times New Roman"/>
        </w:rPr>
        <w:t>二</w:t>
      </w:r>
      <w:r>
        <w:rPr>
          <w:rFonts w:ascii="宋体" w:hAnsi="宋体" w:eastAsia="宋体" w:cs="Times New Roman"/>
        </w:rPr>
        <w:t>是对市级实行政府指导价或政府定价的商品价格实施直接管理，负责对国家和省管价格政策的落实；对市场调节的商品价格进行间接调控。参与粮食风险基金、副食品价格调控基金的管理。二十</w:t>
      </w:r>
      <w:r>
        <w:rPr>
          <w:rFonts w:hint="eastAsia" w:ascii="宋体" w:hAnsi="宋体" w:eastAsia="宋体" w:cs="Times New Roman"/>
        </w:rPr>
        <w:t>三</w:t>
      </w:r>
      <w:r>
        <w:rPr>
          <w:rFonts w:ascii="宋体" w:hAnsi="宋体" w:eastAsia="宋体" w:cs="Times New Roman"/>
        </w:rPr>
        <w:t>是管理国家机关收费、公益事业收费、中介服务收费和重要的经营收费。严格控制收费规模，合理确定收费水平，规范收费秩序，监督各项收费政策的落实。二十</w:t>
      </w:r>
      <w:r>
        <w:rPr>
          <w:rFonts w:hint="eastAsia" w:ascii="宋体" w:hAnsi="宋体" w:eastAsia="宋体" w:cs="Times New Roman"/>
        </w:rPr>
        <w:t>四</w:t>
      </w:r>
      <w:r>
        <w:rPr>
          <w:rFonts w:ascii="宋体" w:hAnsi="宋体" w:eastAsia="宋体" w:cs="Times New Roman"/>
        </w:rPr>
        <w:t>是建立价格监测体系、价格信息网络，向国家和省、市政府反映物价方面的重要情况，为政府实施宏观调控提供决策依据；向企业发布价格信息，引导企业的生产经营活动。二十</w:t>
      </w:r>
      <w:r>
        <w:rPr>
          <w:rFonts w:hint="eastAsia" w:ascii="宋体" w:hAnsi="宋体" w:eastAsia="宋体" w:cs="Times New Roman"/>
        </w:rPr>
        <w:t>五</w:t>
      </w:r>
      <w:r>
        <w:rPr>
          <w:rFonts w:ascii="宋体" w:hAnsi="宋体" w:eastAsia="宋体" w:cs="Times New Roman"/>
        </w:rPr>
        <w:t>是负责重要农副产品成本调查工作，审核汇总主要农副产品的成本、收益，并提出相应对策、建议。二十</w:t>
      </w:r>
      <w:r>
        <w:rPr>
          <w:rFonts w:hint="eastAsia" w:ascii="宋体" w:hAnsi="宋体" w:eastAsia="宋体" w:cs="Times New Roman"/>
        </w:rPr>
        <w:t>六</w:t>
      </w:r>
      <w:r>
        <w:rPr>
          <w:rFonts w:ascii="宋体" w:hAnsi="宋体" w:eastAsia="宋体" w:cs="Times New Roman"/>
        </w:rPr>
        <w:t>是指导、监督各县（市）区物价部门的价格和收费管理工作；指导企业用好市场调节商品价格的定价权；指导行业组织价格自律工作。</w:t>
      </w:r>
      <w:r>
        <w:rPr>
          <w:rFonts w:hint="eastAsia" w:ascii="宋体" w:hAnsi="宋体" w:eastAsia="宋体" w:cs="Times New Roman"/>
        </w:rPr>
        <w:t>二十七是承担唐山市“双创双服”活动领导小组办公室日常工作，统筹推进全市“双创双服”活动的开展和督导考核。</w:t>
      </w:r>
      <w:r>
        <w:rPr>
          <w:rFonts w:hint="eastAsia" w:ascii="宋体" w:hAnsi="宋体" w:eastAsia="宋体" w:cs="Times New Roman"/>
          <w:bCs/>
        </w:rPr>
        <w:t>二十八是</w:t>
      </w:r>
      <w:r>
        <w:rPr>
          <w:rFonts w:hint="eastAsia" w:ascii="宋体" w:hAnsi="宋体" w:eastAsia="宋体" w:cs="Times New Roman"/>
        </w:rPr>
        <w:t>组织开展农业资源调查、监测分析和评价；组织编制农业资源区划和农业区域发展规划；研究制定农业区域发展战略和政策，指导农业资源优化配置；负责农业资源合理开发利用与保护和农业资源高效可持续利用实验示范工作；归口管理农业遥感技术应用；综合管理农业资源，承办农用地、宜农滩涂、渔业水域、宜农湿地、荒山、荒地及生物物种资源保护、管理与协调监督工作；指导县级农业资源区划工作。</w:t>
      </w:r>
      <w:r>
        <w:rPr>
          <w:rFonts w:hint="eastAsia" w:ascii="宋体" w:hAnsi="宋体" w:eastAsia="宋体" w:cs="Times New Roman"/>
          <w:bCs/>
        </w:rPr>
        <w:t>二十九是</w:t>
      </w:r>
      <w:r>
        <w:rPr>
          <w:rFonts w:hint="eastAsia" w:ascii="宋体" w:hAnsi="宋体" w:eastAsia="宋体" w:cs="Times New Roman"/>
          <w:szCs w:val="32"/>
        </w:rPr>
        <w:t>在全市范围内，对刑事、民事、经济、行政及仲裁案件涉及的各类资产（包括土地、房地产、资源性资产、理赔物、抵押物、应税物、无主物、走私物、事故定损、工程造价、股票、证券及无形资产等各类涉案标的）进行价格鉴定。</w:t>
      </w:r>
      <w:r>
        <w:rPr>
          <w:rFonts w:hint="eastAsia" w:ascii="宋体" w:hAnsi="宋体" w:eastAsia="宋体" w:cs="Times New Roman"/>
          <w:bCs/>
          <w:szCs w:val="32"/>
        </w:rPr>
        <w:t>三十是</w:t>
      </w:r>
      <w:r>
        <w:rPr>
          <w:rFonts w:hint="eastAsia" w:ascii="宋体" w:hAnsi="宋体" w:eastAsia="宋体" w:cs="Times New Roman"/>
          <w:szCs w:val="32"/>
        </w:rPr>
        <w:t>接受各类社会主体委托，对价格行为的合法性、价格水平的合理性及价格成本的真实性进行公正性认定，提供价格咨询服务、出具价格证明。</w:t>
      </w:r>
      <w:r>
        <w:rPr>
          <w:rFonts w:hint="eastAsia" w:ascii="宋体" w:hAnsi="宋体" w:eastAsia="宋体" w:cs="Times New Roman"/>
          <w:bCs/>
          <w:szCs w:val="32"/>
        </w:rPr>
        <w:t>三十一是</w:t>
      </w:r>
      <w:r>
        <w:rPr>
          <w:rFonts w:hint="eastAsia" w:ascii="宋体" w:hAnsi="宋体" w:eastAsia="宋体" w:cs="Times New Roman"/>
          <w:szCs w:val="32"/>
        </w:rPr>
        <w:t>在唐山市</w:t>
      </w:r>
      <w:r>
        <w:rPr>
          <w:rFonts w:ascii="宋体" w:hAnsi="宋体" w:eastAsia="宋体" w:cs="Times New Roman"/>
          <w:szCs w:val="32"/>
        </w:rPr>
        <w:t>8</w:t>
      </w:r>
      <w:r>
        <w:rPr>
          <w:rFonts w:hint="eastAsia" w:ascii="宋体" w:hAnsi="宋体" w:eastAsia="宋体" w:cs="Times New Roman"/>
          <w:szCs w:val="32"/>
        </w:rPr>
        <w:t>县</w:t>
      </w:r>
      <w:r>
        <w:rPr>
          <w:rFonts w:ascii="宋体" w:hAnsi="宋体" w:eastAsia="宋体" w:cs="Times New Roman"/>
          <w:szCs w:val="32"/>
        </w:rPr>
        <w:t>6</w:t>
      </w:r>
      <w:r>
        <w:rPr>
          <w:rFonts w:hint="eastAsia" w:ascii="宋体" w:hAnsi="宋体" w:eastAsia="宋体" w:cs="Times New Roman"/>
          <w:szCs w:val="32"/>
        </w:rPr>
        <w:t>区范围内，对上述业务中有争议的所有价格鉴证结论（包括交通事故定损）进行复核裁定；对有争议的社会中介评估机构价格评估结论实施复核和仲裁。</w:t>
      </w:r>
      <w:r>
        <w:rPr>
          <w:rFonts w:hint="eastAsia" w:ascii="宋体" w:hAnsi="宋体" w:eastAsia="宋体" w:cs="Times New Roman"/>
          <w:bCs/>
          <w:szCs w:val="32"/>
        </w:rPr>
        <w:t>三十二是</w:t>
      </w:r>
      <w:r>
        <w:rPr>
          <w:rFonts w:hint="eastAsia" w:ascii="宋体" w:hAnsi="宋体" w:eastAsia="宋体" w:cs="Times New Roman"/>
          <w:szCs w:val="32"/>
        </w:rPr>
        <w:t>接受交警委托，对曹妃甸工业区道路的交通事故车物损失进行价格鉴定。</w:t>
      </w:r>
      <w:r>
        <w:rPr>
          <w:rFonts w:hint="eastAsia" w:ascii="宋体" w:hAnsi="宋体" w:eastAsia="宋体" w:cs="Times New Roman"/>
          <w:bCs/>
          <w:szCs w:val="32"/>
        </w:rPr>
        <w:t>三十三是</w:t>
      </w:r>
      <w:r>
        <w:rPr>
          <w:rFonts w:hint="eastAsia" w:ascii="宋体" w:hAnsi="宋体" w:eastAsia="宋体" w:cs="Times New Roman"/>
          <w:szCs w:val="32"/>
        </w:rPr>
        <w:t>接受路政执法部门的委托，对唐山市区域内所有公路以及唐港、唐承、唐津、京沈等高速公路路产的损失赔偿金额进行价格评估认证。</w:t>
      </w:r>
      <w:r>
        <w:rPr>
          <w:rFonts w:hint="eastAsia" w:ascii="宋体" w:hAnsi="宋体" w:eastAsia="宋体" w:cs="Times New Roman"/>
          <w:bCs/>
          <w:szCs w:val="32"/>
        </w:rPr>
        <w:t>三十四是</w:t>
      </w:r>
      <w:r>
        <w:rPr>
          <w:rFonts w:hint="eastAsia" w:ascii="宋体" w:hAnsi="宋体" w:eastAsia="宋体" w:cs="Times New Roman"/>
          <w:szCs w:val="32"/>
        </w:rPr>
        <w:t>直接办理南堡经济开发区、高新技术开发区、曹妃甸工业区、芦台、汉沽经济区的所有价格鉴证和交通事故定损业务。</w:t>
      </w:r>
      <w:r>
        <w:rPr>
          <w:rFonts w:hint="eastAsia" w:ascii="宋体" w:hAnsi="宋体" w:eastAsia="宋体" w:cs="Times New Roman"/>
          <w:bCs/>
          <w:szCs w:val="32"/>
        </w:rPr>
        <w:t>三十五是</w:t>
      </w:r>
      <w:r>
        <w:rPr>
          <w:rFonts w:hint="eastAsia" w:ascii="宋体" w:hAnsi="宋体" w:eastAsia="宋体" w:cs="Times New Roman"/>
          <w:szCs w:val="32"/>
        </w:rPr>
        <w:t>直接办理唐山市公安局曹妃甸分局及所辖派出所（下同）、开滦分局、汉沽分局、东陶分局、南堡分局、东水分局、新燕分局、高新分局、开平分局、东油分局、公交分局、唐钢分局侦办的刑事案件涉案资产价格鉴证业务。</w:t>
      </w:r>
      <w:r>
        <w:rPr>
          <w:rFonts w:hint="eastAsia" w:ascii="宋体" w:hAnsi="宋体" w:eastAsia="宋体" w:cs="Times New Roman"/>
          <w:bCs/>
          <w:szCs w:val="32"/>
        </w:rPr>
        <w:t>三十六是</w:t>
      </w:r>
      <w:r>
        <w:rPr>
          <w:rFonts w:hint="eastAsia" w:ascii="宋体" w:hAnsi="宋体" w:eastAsia="宋体" w:cs="Times New Roman"/>
        </w:rPr>
        <w:t>承办纪检监察机关查办案件涉案财物的价格认定工作。</w:t>
      </w:r>
      <w:r>
        <w:rPr>
          <w:rFonts w:hint="eastAsia" w:ascii="宋体" w:hAnsi="宋体" w:eastAsia="宋体" w:cs="Times New Roman"/>
          <w:bCs/>
        </w:rPr>
        <w:t>三十七是</w:t>
      </w:r>
      <w:r>
        <w:rPr>
          <w:rFonts w:hint="eastAsia" w:ascii="宋体" w:hAnsi="宋体" w:eastAsia="宋体" w:cs="Times New Roman"/>
        </w:rPr>
        <w:t>承务各类价格矛盾争议调节处理工作。</w:t>
      </w:r>
      <w:r>
        <w:rPr>
          <w:rFonts w:hint="eastAsia" w:ascii="宋体" w:hAnsi="宋体" w:eastAsia="宋体" w:cs="Times New Roman"/>
          <w:bCs/>
        </w:rPr>
        <w:t>三十八是</w:t>
      </w:r>
      <w:r>
        <w:rPr>
          <w:rFonts w:hint="eastAsia" w:ascii="宋体" w:hAnsi="宋体" w:eastAsia="宋体" w:cs="Times New Roman"/>
        </w:rPr>
        <w:t>为实现节能提供监察保障。负责对能源生产、经营、使用单位、其他相关单位执行节能法律、法规、规章和强制性节能标准情况进行监督检查并依法处理违法违规行为</w:t>
      </w:r>
      <w:r>
        <w:rPr>
          <w:rFonts w:ascii="宋体" w:hAnsi="宋体" w:eastAsia="宋体" w:cs="Times New Roman"/>
        </w:rPr>
        <w:t xml:space="preserve"> </w:t>
      </w:r>
      <w:r>
        <w:rPr>
          <w:rFonts w:hint="eastAsia" w:ascii="宋体" w:hAnsi="宋体" w:eastAsia="宋体" w:cs="Times New Roman"/>
        </w:rPr>
        <w:t>受理对违法违规用能行为的举报和投诉</w:t>
      </w:r>
      <w:r>
        <w:rPr>
          <w:rFonts w:ascii="宋体" w:hAnsi="宋体" w:eastAsia="宋体" w:cs="Times New Roman"/>
        </w:rPr>
        <w:t xml:space="preserve"> </w:t>
      </w:r>
      <w:r>
        <w:rPr>
          <w:rFonts w:hint="eastAsia" w:ascii="宋体" w:hAnsi="宋体" w:eastAsia="宋体" w:cs="Times New Roman"/>
        </w:rPr>
        <w:t>办理其他行政执法单位依法移送或者政府有关部门交办的违法违规用能案件。</w:t>
      </w:r>
    </w:p>
    <w:p>
      <w:pPr>
        <w:jc w:val="left"/>
        <w:rPr>
          <w:rFonts w:ascii="宋体" w:hAnsi="宋体" w:eastAsia="宋体"/>
          <w:b/>
          <w:color w:val="000000"/>
          <w:sz w:val="28"/>
        </w:rPr>
      </w:pPr>
      <w:r>
        <w:rPr>
          <w:rFonts w:ascii="宋体" w:hAnsi="宋体" w:eastAsia="宋体"/>
          <w:b/>
          <w:color w:val="000000"/>
          <w:sz w:val="28"/>
        </w:rPr>
        <w:t>二、唐山市发展和改革委员会2020年主要任务及目标规划</w:t>
      </w:r>
    </w:p>
    <w:p>
      <w:pPr>
        <w:jc w:val="left"/>
        <w:rPr>
          <w:rFonts w:ascii="仿宋" w:hAnsi="仿宋" w:eastAsia="仿宋"/>
          <w:color w:val="000000"/>
          <w:sz w:val="28"/>
        </w:rPr>
      </w:pPr>
      <w:r>
        <w:rPr>
          <w:rFonts w:ascii="仿宋" w:hAnsi="仿宋" w:eastAsia="仿宋"/>
          <w:color w:val="000000"/>
          <w:sz w:val="28"/>
        </w:rPr>
        <w:t>2020年，唐山市发展和改革委员会将重点做好以下工作：</w:t>
      </w:r>
    </w:p>
    <w:p>
      <w:pPr>
        <w:spacing w:line="360" w:lineRule="auto"/>
        <w:ind w:firstLine="420" w:firstLineChars="200"/>
        <w:rPr>
          <w:rFonts w:ascii="宋体" w:hAnsi="宋体" w:eastAsia="宋体" w:cs="Times New Roman"/>
        </w:rPr>
      </w:pPr>
      <w:r>
        <w:rPr>
          <w:rFonts w:hint="eastAsia" w:ascii="宋体" w:hAnsi="宋体" w:eastAsia="宋体" w:cs="Times New Roman"/>
          <w:bCs/>
        </w:rPr>
        <w:t>一是以“两新”导向为引领，进一步加大项目建设力度。</w:t>
      </w:r>
      <w:r>
        <w:rPr>
          <w:rFonts w:hint="eastAsia" w:ascii="宋体" w:hAnsi="宋体" w:eastAsia="宋体" w:cs="Times New Roman"/>
        </w:rPr>
        <w:t>投资和项目建设是发改委作为投资主管部门的核心职能之一，也是经济下行压力较大的情况下稳增长、保运行的关键。2020年，主要是抓好以下四个方面：</w:t>
      </w:r>
      <w:r>
        <w:rPr>
          <w:rFonts w:hint="eastAsia" w:ascii="宋体" w:hAnsi="宋体" w:eastAsia="宋体" w:cs="Times New Roman"/>
          <w:bCs/>
        </w:rPr>
        <w:t>一是抓好国家专项资金申报工作。</w:t>
      </w:r>
      <w:r>
        <w:rPr>
          <w:rFonts w:hint="eastAsia" w:ascii="宋体" w:hAnsi="宋体" w:eastAsia="宋体" w:cs="Times New Roman"/>
        </w:rPr>
        <w:t>在落实省有关部署的同时，研究扩大有效投资的相关政策，围绕城镇老旧小区改造、城市停车场5G信息网络等国家投资的重点方向，进一步加强重点项目谋划储备，最大限度争取国家支持。</w:t>
      </w:r>
      <w:r>
        <w:rPr>
          <w:rFonts w:hint="eastAsia" w:ascii="宋体" w:hAnsi="宋体" w:eastAsia="宋体" w:cs="Times New Roman"/>
          <w:bCs/>
        </w:rPr>
        <w:t>二是激发民间投资活力</w:t>
      </w:r>
      <w:r>
        <w:rPr>
          <w:rFonts w:hint="eastAsia" w:ascii="宋体" w:hAnsi="宋体" w:eastAsia="宋体" w:cs="Times New Roman"/>
        </w:rPr>
        <w:t>。认真落实国家和我省关于支持民间投资的若干政策措施，进一步拓展民间投资领域和空间，支持社会资本进入基础设施、家政养老、健康医疗等领域，利用好重点项目建设联席会议制度，加大民营企业融资力度，完善常态化民间投资项目推介机制，进一步激发民间投资活力。</w:t>
      </w:r>
      <w:r>
        <w:rPr>
          <w:rFonts w:hint="eastAsia" w:ascii="宋体" w:hAnsi="宋体" w:eastAsia="宋体" w:cs="Times New Roman"/>
          <w:bCs/>
        </w:rPr>
        <w:t>三是全力破解瓶颈制约。</w:t>
      </w:r>
      <w:r>
        <w:rPr>
          <w:rFonts w:hint="eastAsia" w:ascii="宋体" w:hAnsi="宋体" w:eastAsia="宋体" w:cs="Times New Roman"/>
        </w:rPr>
        <w:t>以“双创双服”为抓手，全面下沉投资责任，落实好市级领导分包项目制度，继续推行“一线服务、现场办公”等工作方法，加强省、市重点项目用地、资金等要素保障，多渠道解决项目推进中难题，确保重点项目按计划推进。在重污染天气应急管理期间，探索实施差别化管控，对无污染的新兴产业项目、重大民生项目、省重点项目实施差别化管理。</w:t>
      </w:r>
      <w:r>
        <w:rPr>
          <w:rFonts w:hint="eastAsia" w:ascii="宋体" w:hAnsi="宋体" w:eastAsia="宋体" w:cs="Times New Roman"/>
          <w:bCs/>
        </w:rPr>
        <w:t>四是进一步巩固良好发展态势。</w:t>
      </w:r>
      <w:r>
        <w:rPr>
          <w:rFonts w:hint="eastAsia" w:ascii="宋体" w:hAnsi="宋体" w:eastAsia="宋体" w:cs="Times New Roman"/>
        </w:rPr>
        <w:t>继续以季度为单元组织项目集中开工和观摩测评，抓实从落地开工到竣工入统的全过程，真正把项目抓成企业，用新开工亿元以上项目衡量项目建设是不是抓实了，用新增规模以上工业企业和服务业企业衡量项目建设是不是抓成了。2020年，谋划实施市重点项目300个以上，完成投资1600亿元以上。</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二是聚焦环渤海新型工业化基地建设，加快培育发展新动能。一是大力化解过剩产能。</w:t>
      </w:r>
      <w:r>
        <w:rPr>
          <w:rFonts w:hint="eastAsia" w:ascii="宋体" w:hAnsi="宋体" w:eastAsia="宋体" w:cs="Times New Roman"/>
        </w:rPr>
        <w:t>明责加压，进一步细化年度钢铁、煤炭等行业去产能方案，依法依规依程序推动过剩产能退出市场，确保全年省达压减钢铁、煤炭任务完成。</w:t>
      </w:r>
      <w:r>
        <w:rPr>
          <w:rFonts w:hint="eastAsia" w:ascii="宋体" w:hAnsi="宋体" w:eastAsia="宋体" w:cs="Times New Roman"/>
          <w:bCs/>
        </w:rPr>
        <w:t>二是优化钢铁产业布局。</w:t>
      </w:r>
      <w:r>
        <w:rPr>
          <w:rFonts w:hint="eastAsia" w:ascii="宋体" w:hAnsi="宋体" w:eastAsia="宋体" w:cs="Times New Roman"/>
        </w:rPr>
        <w:t>进一步加快钢铁搬迁项目建设，打造沿海、迁安、滦州和遵化四大聚集区，力争市内搬迁项目2020年底前建成。</w:t>
      </w:r>
      <w:r>
        <w:rPr>
          <w:rFonts w:hint="eastAsia" w:ascii="宋体" w:hAnsi="宋体" w:eastAsia="宋体" w:cs="Times New Roman"/>
          <w:bCs/>
        </w:rPr>
        <w:t>三是培育壮大新兴产业。</w:t>
      </w:r>
      <w:r>
        <w:rPr>
          <w:rFonts w:hint="eastAsia" w:ascii="宋体" w:hAnsi="宋体" w:eastAsia="宋体" w:cs="Times New Roman"/>
        </w:rPr>
        <w:t>大力实施新兴产业倍增计划，做大轨道交通装备、机器人、电子及智能仪表、动力电池、节能环保等五大产业，滚动实施100个高新技术产业项目，加快培育新技术、新产业、新业态、新模式“四新经济”，打造在全国有影响的高铁装备、特种机器人、石墨烯等新兴产业集群；组织推进省达百项高技术产业化、百项产业创新能力建设“双百”项目，精准支持市内战略性新兴产业百强、创新百强“双百强”企业壮大规模，确保2020年高新技术产业增加值增长15%以上。</w:t>
      </w:r>
      <w:r>
        <w:rPr>
          <w:rFonts w:hint="eastAsia" w:ascii="宋体" w:hAnsi="宋体" w:eastAsia="宋体" w:cs="Times New Roman"/>
          <w:bCs/>
        </w:rPr>
        <w:t>四是高效发展现代服务业。</w:t>
      </w:r>
      <w:r>
        <w:rPr>
          <w:rFonts w:hint="eastAsia" w:ascii="宋体" w:hAnsi="宋体" w:eastAsia="宋体" w:cs="Times New Roman"/>
        </w:rPr>
        <w:t>组织承办好第七届国际物流发展大会，深入实施服务业重点行业三年行动计划，加快推进省级物流产业聚集区和五大商圈建设，做优现代物流、现代金融、新兴信息服务、研发设计等四大生产性服务业，抓好滦南（北京）大健康产业园公共服务平台、华沣智慧冷链物流等50个重点服务业项目建设等项目建设，力争年内重点项目完成投资90亿元，服务业增加值增长8%以上，服务业增加值占GDP比重进一步提高。</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三是狠抓计划和规划管理，确保经济平稳运行。一是做好年度计划管理工作。</w:t>
      </w:r>
      <w:r>
        <w:rPr>
          <w:rFonts w:hint="eastAsia" w:ascii="宋体" w:hAnsi="宋体" w:eastAsia="宋体" w:cs="Times New Roman"/>
        </w:rPr>
        <w:t>全面落实党的十九大精神和省、市相关会议精神，科学编制2020年全市国民经济和社会发展计划。坚持目标导向和问题导向，密切监测经济运行和计划完成情况，研究提出工作建议。</w:t>
      </w:r>
      <w:r>
        <w:rPr>
          <w:rFonts w:hint="eastAsia" w:ascii="宋体" w:hAnsi="宋体" w:eastAsia="宋体" w:cs="Times New Roman"/>
          <w:bCs/>
        </w:rPr>
        <w:t>二是做好“十四五”规划编制工作。</w:t>
      </w:r>
      <w:r>
        <w:rPr>
          <w:rFonts w:hint="eastAsia" w:ascii="宋体" w:hAnsi="宋体" w:eastAsia="宋体" w:cs="Times New Roman"/>
        </w:rPr>
        <w:t>立足当前，着眼长远，围绕2025年基本实现“三个努力建成”目标，听取各方意见建议，编制好我市“十四五”规划。</w:t>
      </w:r>
      <w:r>
        <w:rPr>
          <w:rFonts w:hint="eastAsia" w:ascii="宋体" w:hAnsi="宋体" w:eastAsia="宋体" w:cs="Times New Roman"/>
          <w:bCs/>
        </w:rPr>
        <w:t>三是保障要素供给。</w:t>
      </w:r>
      <w:r>
        <w:rPr>
          <w:rFonts w:hint="eastAsia" w:ascii="宋体" w:hAnsi="宋体" w:eastAsia="宋体" w:cs="Times New Roman"/>
        </w:rPr>
        <w:t>着力抓好天然气需求侧管理；协助解决我市重点企业和电煤、矿石等大宗物料铁路运力需求；做好春运组织协调工作。</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四是全面深化对接合作，着力推动京津冀协同发展。一方面，深化产业对接合作。</w:t>
      </w:r>
      <w:r>
        <w:rPr>
          <w:rFonts w:hint="eastAsia" w:ascii="宋体" w:hAnsi="宋体" w:eastAsia="宋体" w:cs="Times New Roman"/>
        </w:rPr>
        <w:t>落实京津冀产业转移指南，充分发挥我市比较优势，积极承接京津产业转移，确保年内实施京津合作重点项目200个以上，完成投资300亿元以上。</w:t>
      </w:r>
      <w:r>
        <w:rPr>
          <w:rFonts w:hint="eastAsia" w:ascii="宋体" w:hAnsi="宋体" w:eastAsia="宋体" w:cs="Times New Roman"/>
          <w:bCs/>
        </w:rPr>
        <w:t>另一方面，狠抓承接平台建设。</w:t>
      </w:r>
      <w:r>
        <w:rPr>
          <w:rFonts w:hint="eastAsia" w:ascii="宋体" w:hAnsi="宋体" w:eastAsia="宋体" w:cs="Times New Roman"/>
        </w:rPr>
        <w:t>全力推进京冀曹妃甸协同发展示范区建设，积极借鉴雄安新区规划建设经验，努力实现合理分工、错位发展，确保年内新开工亿元以上京津合作项目50个以上。加快推进津冀（芦·汉）协同发展示范区建设，抓好与京津在装配式住宅绿色建材等领域的对接合作，确保年内新开工亿元以上京津合作项目10个以上。加快推进高新区京唐智汇港和各县（市）区承接平台建设，争取更多京津溢出资源在我市集聚。</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五是以铁路建设为重点，着力推进基础产业发展。</w:t>
      </w:r>
      <w:r>
        <w:rPr>
          <w:rFonts w:hint="eastAsia" w:ascii="宋体" w:hAnsi="宋体" w:eastAsia="宋体" w:cs="Times New Roman"/>
        </w:rPr>
        <w:t>全力推进水曹铁路收尾和京唐铁路建设，坚持定期协调调度与重点工作突破相结合，努力保证工程建设顺利推进。加速迁曹铁路扩能改造、新建唐呼铁路与唐遵铁路连接线、汉曹铁路等国铁支线改造升级；积极推进唐曹铁路东延、新建范柏连络线、新建曹妃甸港前铁路物流场站项目，力促尽早开工建设；加紧重点钢铁企业铁路专用线建设收尾，确保尽快形成实际运力；协调北京路局持续加强唐山港疏港铁矿石运输组织保障，确保完成年度计划目标任务。同时，积极推进《唐山地区铁路网规划》实施，全面深化已列入《河北省城际铁路网规划》的津承城际、环渤海城际、唐遵城际等铁路前期工作，力争早日开工建设。</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六是着力深化改革开放，增强经济发展动力活力。一方面，着力深化改革。</w:t>
      </w:r>
      <w:r>
        <w:rPr>
          <w:rFonts w:hint="eastAsia" w:ascii="宋体" w:hAnsi="宋体" w:eastAsia="宋体" w:cs="Times New Roman"/>
        </w:rPr>
        <w:t>加强经济体制改革各项任务的统筹协调，确保按时间节点完成。深入推进“放管服”改革，协调推进行政管理、激活市场、财税金融、科技创新和对外开放等重点经济领域改革，确保年度改革任务落实到位。深入开展“双创双服”活动，推进难点问题彻底解决，力争形成一批有突破性的制度化成果。同时，按照省市有关要求，抓好事业单位改革等改革工作。</w:t>
      </w:r>
      <w:r>
        <w:rPr>
          <w:rFonts w:hint="eastAsia" w:ascii="宋体" w:hAnsi="宋体" w:eastAsia="宋体" w:cs="Times New Roman"/>
          <w:bCs/>
        </w:rPr>
        <w:t>另一方面，深化对外开放。</w:t>
      </w:r>
      <w:r>
        <w:rPr>
          <w:rFonts w:hint="eastAsia" w:ascii="宋体" w:hAnsi="宋体" w:eastAsia="宋体" w:cs="Times New Roman"/>
        </w:rPr>
        <w:t>对接好省推进“一带一路”建设工作领导小组办公室职能，助推钢铁、建材、装备制造等优势产业“走出去”开展投资、开拓市场。利用好5.18廊坊经洽会、9.8厦门投洽会等大型经贸洽谈平台，围绕构建“4+5+4”的现代产业体系，重点组织一批先进制造业、高新技术、现代服务业等项目单位参会，力争谈成一批、签订一批利用外资项目，努力保持利用外资规模和质量稳步上升。同时，抓好援疆、援藏工作。</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七是践行习近平生态</w:t>
      </w:r>
      <w:r>
        <w:rPr>
          <w:rFonts w:hint="eastAsia" w:ascii="宋体" w:hAnsi="宋体" w:cs="Times New Roman"/>
          <w:bCs/>
          <w:lang w:eastAsia="zh-CN"/>
        </w:rPr>
        <w:t>文明</w:t>
      </w:r>
      <w:r>
        <w:rPr>
          <w:rFonts w:hint="eastAsia" w:ascii="宋体" w:hAnsi="宋体" w:eastAsia="宋体" w:cs="Times New Roman"/>
          <w:bCs/>
        </w:rPr>
        <w:t>思想，推进生态唐山建设。一是突出抓好节能削煤降碳工作。</w:t>
      </w:r>
      <w:r>
        <w:rPr>
          <w:rFonts w:hint="eastAsia" w:ascii="宋体" w:hAnsi="宋体" w:eastAsia="宋体" w:cs="Times New Roman"/>
        </w:rPr>
        <w:t>深入开展用能单位“百千万”行动等措施，严格落实能源消费总量和强度“双控”制度，全力确保省达节能削煤降碳目标任务完成。</w:t>
      </w:r>
      <w:r>
        <w:rPr>
          <w:rFonts w:hint="eastAsia" w:ascii="宋体" w:hAnsi="宋体" w:eastAsia="宋体" w:cs="Times New Roman"/>
          <w:bCs/>
        </w:rPr>
        <w:t>二是大力推进循环经济发展。</w:t>
      </w:r>
      <w:r>
        <w:rPr>
          <w:rFonts w:hint="eastAsia" w:ascii="宋体" w:hAnsi="宋体" w:eastAsia="宋体" w:cs="Times New Roman"/>
        </w:rPr>
        <w:t>以曹妃甸工业区、海港经济开发区、丰南经济开发区等9个园区为重点，实施遵化泰达环保有限公司遵化市生活垃圾焚烧发电项目（PPP）项目等一批园区循环化改造项目，推进园区实现资源高效循环利用和废弃物“零排放”。</w:t>
      </w:r>
      <w:r>
        <w:rPr>
          <w:rFonts w:hint="eastAsia" w:ascii="宋体" w:hAnsi="宋体" w:eastAsia="宋体" w:cs="Times New Roman"/>
          <w:bCs/>
        </w:rPr>
        <w:t>三是推进节能环保产业高质量发展。</w:t>
      </w:r>
      <w:r>
        <w:rPr>
          <w:rFonts w:hint="eastAsia" w:ascii="宋体" w:hAnsi="宋体" w:eastAsia="宋体" w:cs="Times New Roman"/>
        </w:rPr>
        <w:t>启动我市《节能环保产业专项发展规划（2020-2025年）》的编制工作，围绕节能、环保、资源循环利用等重点领域，强力推进“五个一批”（引进推广一批关键技术、培育壮大一批龙头骨干企业、实施一批重大节能环保工程、完善提升一批节能环保示范基地（园区）、加快发展一批节能环保服务机构（公司））工作，助推节能环保产业发展，确保2020年节能环保产业增加值增速达到15%以上。</w:t>
      </w:r>
    </w:p>
    <w:p>
      <w:pPr>
        <w:spacing w:line="360" w:lineRule="auto"/>
        <w:ind w:firstLine="420" w:firstLineChars="200"/>
        <w:rPr>
          <w:rFonts w:hint="eastAsia" w:ascii="宋体" w:hAnsi="宋体" w:eastAsia="宋体" w:cs="Times New Roman"/>
        </w:rPr>
      </w:pPr>
      <w:r>
        <w:rPr>
          <w:rFonts w:hint="eastAsia" w:ascii="宋体" w:hAnsi="宋体" w:eastAsia="宋体" w:cs="Times New Roman"/>
          <w:bCs/>
        </w:rPr>
        <w:t>八是用心办好民生实事，让群众有更多、更直接、更实在的获得感幸福感安全感。一是统筹抓好民心工程，</w:t>
      </w:r>
      <w:r>
        <w:rPr>
          <w:rFonts w:hint="eastAsia" w:ascii="宋体" w:hAnsi="宋体" w:eastAsia="宋体" w:cs="Times New Roman"/>
        </w:rPr>
        <w:t>深化“双创双服”活动，继续推进教育、卫生、文化旅游、体育、就业、社会兜底等六大公共服务工程，积极申请中央预算内资金支持，落实激发社会领域投资活力，引导各类资本参与六大公共服务工程领域建设。</w:t>
      </w:r>
      <w:r>
        <w:rPr>
          <w:rFonts w:hint="eastAsia" w:ascii="宋体" w:hAnsi="宋体" w:eastAsia="宋体" w:cs="Times New Roman"/>
          <w:bCs/>
        </w:rPr>
        <w:t>二是稳定市场物价水平，</w:t>
      </w:r>
      <w:r>
        <w:rPr>
          <w:rFonts w:hint="eastAsia" w:ascii="宋体" w:hAnsi="宋体" w:eastAsia="宋体" w:cs="Times New Roman"/>
        </w:rPr>
        <w:t>密切跟踪居民生活必需品、农产品和重要工业品等重要商品和服务价格变化，及时做好节假日、灾害天气和重点时段价格监测预警和应急监测，确保重要民生商品市场充足供应和价格基本稳定；执行好社会救助和保障标准与物价上涨挂钩的联动机制，及时向困难群众发放价格临时补贴。</w:t>
      </w:r>
      <w:r>
        <w:rPr>
          <w:rFonts w:hint="eastAsia" w:ascii="宋体" w:hAnsi="宋体" w:eastAsia="宋体" w:cs="Times New Roman"/>
          <w:bCs/>
        </w:rPr>
        <w:t>三是切实抓好粮食储备</w:t>
      </w:r>
      <w:r>
        <w:rPr>
          <w:rFonts w:hint="eastAsia" w:ascii="宋体" w:hAnsi="宋体" w:eastAsia="宋体" w:cs="Times New Roman"/>
        </w:rPr>
        <w:t>，持续抓好粮食收购，切实保护农民种粮积极性。</w:t>
      </w:r>
    </w:p>
    <w:p>
      <w:pPr>
        <w:spacing w:line="360" w:lineRule="auto"/>
        <w:ind w:firstLine="420" w:firstLineChars="200"/>
        <w:rPr>
          <w:rFonts w:ascii="宋体" w:hAnsi="宋体" w:eastAsia="宋体" w:cs="Times New Roman"/>
        </w:rPr>
      </w:pPr>
    </w:p>
    <w:p>
      <w:pPr>
        <w:jc w:val="left"/>
        <w:rPr>
          <w:rFonts w:ascii="宋体" w:hAnsi="宋体" w:eastAsia="宋体"/>
          <w:b/>
          <w:color w:val="000000"/>
          <w:sz w:val="28"/>
        </w:rPr>
      </w:pPr>
      <w:r>
        <w:rPr>
          <w:rFonts w:ascii="宋体" w:hAnsi="宋体" w:eastAsia="宋体"/>
          <w:b/>
          <w:color w:val="000000"/>
          <w:sz w:val="28"/>
        </w:rPr>
        <w:t>三、唐山市发展和改革委员会目标规划及保障措施</w:t>
      </w:r>
    </w:p>
    <w:p>
      <w:pPr>
        <w:spacing w:line="360" w:lineRule="auto"/>
        <w:ind w:firstLine="420" w:firstLineChars="200"/>
        <w:rPr>
          <w:rFonts w:ascii="Calibri" w:hAnsi="Calibri" w:eastAsia="宋体" w:cs="Times New Roman"/>
        </w:rPr>
      </w:pPr>
      <w:r>
        <w:rPr>
          <w:rFonts w:hint="eastAsia" w:ascii="Calibri" w:hAnsi="Calibri" w:eastAsia="宋体" w:cs="Times New Roman"/>
          <w:bCs/>
        </w:rPr>
        <w:t>一是以“两新”导向为引领，进一步加大项目建设力度。</w:t>
      </w:r>
      <w:r>
        <w:rPr>
          <w:rFonts w:hint="eastAsia" w:ascii="Calibri" w:hAnsi="Calibri" w:eastAsia="宋体" w:cs="Times New Roman"/>
        </w:rPr>
        <w:t>投资和项目建设是发改委作为投资主管部门的核心职能之一，也是经济下行压力较大的情况下稳增长、保运行的关键。</w:t>
      </w:r>
      <w:r>
        <w:rPr>
          <w:rFonts w:ascii="Calibri" w:hAnsi="Calibri" w:eastAsia="宋体" w:cs="Times New Roman"/>
        </w:rPr>
        <w:t>2020</w:t>
      </w:r>
      <w:r>
        <w:rPr>
          <w:rFonts w:hint="eastAsia" w:ascii="Calibri" w:hAnsi="Calibri" w:eastAsia="宋体" w:cs="Times New Roman"/>
        </w:rPr>
        <w:t>年，主要是抓好以下四个方面：</w:t>
      </w:r>
      <w:r>
        <w:rPr>
          <w:rFonts w:hint="eastAsia" w:ascii="Calibri" w:hAnsi="Calibri" w:eastAsia="宋体" w:cs="Times New Roman"/>
          <w:bCs/>
        </w:rPr>
        <w:t>一是抓好国家专项资金申报工作。</w:t>
      </w:r>
      <w:r>
        <w:rPr>
          <w:rFonts w:hint="eastAsia" w:ascii="Calibri" w:hAnsi="Calibri" w:eastAsia="宋体" w:cs="Times New Roman"/>
        </w:rPr>
        <w:t>在落实省有关部署的同时，研究扩大有效投资的相关政策，围绕城镇老旧小区改造、城市停车场</w:t>
      </w:r>
      <w:r>
        <w:rPr>
          <w:rFonts w:ascii="Calibri" w:hAnsi="Calibri" w:eastAsia="宋体" w:cs="Times New Roman"/>
        </w:rPr>
        <w:t>5G</w:t>
      </w:r>
      <w:r>
        <w:rPr>
          <w:rFonts w:hint="eastAsia" w:ascii="Calibri" w:hAnsi="Calibri" w:eastAsia="宋体" w:cs="Times New Roman"/>
        </w:rPr>
        <w:t>信息网络等国家投资的重点方向，进一步加强重点项目谋划储备，最大限度争取国家支持。</w:t>
      </w:r>
      <w:r>
        <w:rPr>
          <w:rFonts w:hint="eastAsia" w:ascii="Calibri" w:hAnsi="Calibri" w:eastAsia="宋体" w:cs="Times New Roman"/>
          <w:bCs/>
        </w:rPr>
        <w:t>二是激发民间投资活力</w:t>
      </w:r>
      <w:r>
        <w:rPr>
          <w:rFonts w:hint="eastAsia" w:ascii="Calibri" w:hAnsi="Calibri" w:eastAsia="宋体" w:cs="Times New Roman"/>
        </w:rPr>
        <w:t>。认真落实国家和我省关于支持民间投资的若干政策措施，进一步拓展民间投资领域和空间，支持社会资本进入基础设施、家政养老、健康医疗等领域，利用好重点项目建设联席会议制度，加大民营企业融资力度，完善常态化民间投资项目推介机制，进一步激发民间投资活力。</w:t>
      </w:r>
      <w:r>
        <w:rPr>
          <w:rFonts w:hint="eastAsia" w:ascii="Calibri" w:hAnsi="Calibri" w:eastAsia="宋体" w:cs="Times New Roman"/>
          <w:bCs/>
        </w:rPr>
        <w:t>三是全力破解瓶颈制约。</w:t>
      </w:r>
      <w:r>
        <w:rPr>
          <w:rFonts w:hint="eastAsia" w:ascii="Calibri" w:hAnsi="Calibri" w:eastAsia="宋体" w:cs="Times New Roman"/>
        </w:rPr>
        <w:t>以“双创双服”为抓手，全面下沉投资责任，落实好市级领导分包项目制度，继续推行“一线服务、现场办公”等工作方法，加强省、市重点项目用地、资金等要素保障，多渠道解决项目推进中难题，确保重点项目按计划推进。在重污染天气应急管理期间，探索实施差别化管控，对无污染的新兴产业项目、重大民生项目、省重点项目实施差别化管理。</w:t>
      </w:r>
      <w:r>
        <w:rPr>
          <w:rFonts w:hint="eastAsia" w:ascii="Calibri" w:hAnsi="Calibri" w:eastAsia="宋体" w:cs="Times New Roman"/>
          <w:bCs/>
        </w:rPr>
        <w:t>四是进一步巩固良好发展态势。</w:t>
      </w:r>
      <w:r>
        <w:rPr>
          <w:rFonts w:hint="eastAsia" w:ascii="Calibri" w:hAnsi="Calibri" w:eastAsia="宋体" w:cs="Times New Roman"/>
        </w:rPr>
        <w:t>继续以季度为单元组织项目集中开工和观摩测评，抓实从落地开工到竣工入统的全过程，真正把项目抓成企业，用新开工亿元以上项目衡量项目建设是不是抓实了，用新增规模以上工业企业和服务业企业衡量项目建设是不是抓成了。</w:t>
      </w:r>
      <w:r>
        <w:rPr>
          <w:rFonts w:ascii="Calibri" w:hAnsi="Calibri" w:eastAsia="宋体" w:cs="Times New Roman"/>
        </w:rPr>
        <w:t>2020</w:t>
      </w:r>
      <w:r>
        <w:rPr>
          <w:rFonts w:hint="eastAsia" w:ascii="Calibri" w:hAnsi="Calibri" w:eastAsia="宋体" w:cs="Times New Roman"/>
        </w:rPr>
        <w:t>年，谋划实施市重点项目</w:t>
      </w:r>
      <w:r>
        <w:rPr>
          <w:rFonts w:ascii="Calibri" w:hAnsi="Calibri" w:eastAsia="宋体" w:cs="Times New Roman"/>
        </w:rPr>
        <w:t>300</w:t>
      </w:r>
      <w:r>
        <w:rPr>
          <w:rFonts w:hint="eastAsia" w:ascii="Calibri" w:hAnsi="Calibri" w:eastAsia="宋体" w:cs="Times New Roman"/>
        </w:rPr>
        <w:t>个以上，完成投资</w:t>
      </w:r>
      <w:r>
        <w:rPr>
          <w:rFonts w:ascii="Calibri" w:hAnsi="Calibri" w:eastAsia="宋体" w:cs="Times New Roman"/>
        </w:rPr>
        <w:t>1600</w:t>
      </w:r>
      <w:r>
        <w:rPr>
          <w:rFonts w:hint="eastAsia" w:ascii="Calibri" w:hAnsi="Calibri" w:eastAsia="宋体" w:cs="Times New Roman"/>
        </w:rPr>
        <w:t>亿元以上。</w:t>
      </w:r>
    </w:p>
    <w:p>
      <w:pPr>
        <w:spacing w:line="360" w:lineRule="auto"/>
        <w:ind w:firstLine="420" w:firstLineChars="200"/>
        <w:rPr>
          <w:rFonts w:ascii="Calibri" w:hAnsi="Calibri" w:eastAsia="宋体" w:cs="Times New Roman"/>
        </w:rPr>
      </w:pPr>
      <w:r>
        <w:rPr>
          <w:rFonts w:hint="eastAsia" w:ascii="Calibri" w:hAnsi="Calibri" w:eastAsia="宋体" w:cs="Times New Roman"/>
          <w:bCs/>
        </w:rPr>
        <w:t>二是聚焦环渤海新型工业化基地建设，加快培育发展新动能。一是大力化解过剩产能。</w:t>
      </w:r>
      <w:r>
        <w:rPr>
          <w:rFonts w:hint="eastAsia" w:ascii="Calibri" w:hAnsi="Calibri" w:eastAsia="宋体" w:cs="Times New Roman"/>
        </w:rPr>
        <w:t>明责加压，进一步细化年度钢铁、煤炭等行业去产能方案，依法依规依程序推动过剩产能退出市场，确保全年省达压减钢铁、煤炭任务完成。</w:t>
      </w:r>
      <w:r>
        <w:rPr>
          <w:rFonts w:hint="eastAsia" w:ascii="Calibri" w:hAnsi="Calibri" w:eastAsia="宋体" w:cs="Times New Roman"/>
          <w:bCs/>
        </w:rPr>
        <w:t>二是优化钢铁产业布局。</w:t>
      </w:r>
      <w:r>
        <w:rPr>
          <w:rFonts w:hint="eastAsia" w:ascii="Calibri" w:hAnsi="Calibri" w:eastAsia="宋体" w:cs="Times New Roman"/>
        </w:rPr>
        <w:t>进一步加快钢铁搬迁项目建设，打造沿海、迁安、滦州和遵化四大聚集区，力争市内搬迁项目</w:t>
      </w:r>
      <w:r>
        <w:rPr>
          <w:rFonts w:ascii="Calibri" w:hAnsi="Calibri" w:eastAsia="宋体" w:cs="Times New Roman"/>
        </w:rPr>
        <w:t>2020</w:t>
      </w:r>
      <w:r>
        <w:rPr>
          <w:rFonts w:hint="eastAsia" w:ascii="Calibri" w:hAnsi="Calibri" w:eastAsia="宋体" w:cs="Times New Roman"/>
        </w:rPr>
        <w:t>年底前建成。</w:t>
      </w:r>
      <w:r>
        <w:rPr>
          <w:rFonts w:hint="eastAsia" w:ascii="Calibri" w:hAnsi="Calibri" w:eastAsia="宋体" w:cs="Times New Roman"/>
          <w:bCs/>
        </w:rPr>
        <w:t>三是培育壮大新兴产业。</w:t>
      </w:r>
      <w:r>
        <w:rPr>
          <w:rFonts w:hint="eastAsia" w:ascii="Calibri" w:hAnsi="Calibri" w:eastAsia="宋体" w:cs="Times New Roman"/>
        </w:rPr>
        <w:t>大力实施新兴产业倍增计划，做大轨道交通装备、机器人、电子及智能仪表、动力电池、节能环保等五大产业，滚动实施</w:t>
      </w:r>
      <w:r>
        <w:rPr>
          <w:rFonts w:ascii="Calibri" w:hAnsi="Calibri" w:eastAsia="宋体" w:cs="Times New Roman"/>
        </w:rPr>
        <w:t>100</w:t>
      </w:r>
      <w:r>
        <w:rPr>
          <w:rFonts w:hint="eastAsia" w:ascii="Calibri" w:hAnsi="Calibri" w:eastAsia="宋体" w:cs="Times New Roman"/>
        </w:rPr>
        <w:t>个高新技术产业项目，加快培育新技术、新产业、新业态、新模式“四新经济”，打造在全国有影响的高铁装备、特种机器人、石墨烯等新兴产业集群；组织推进省达百项高技术产业化、百项产业创新能力建设“双百”项目，精准支持市内战略性新兴产业百强、创新百强“双百强”企业壮大规模，确保</w:t>
      </w:r>
      <w:r>
        <w:rPr>
          <w:rFonts w:ascii="Calibri" w:hAnsi="Calibri" w:eastAsia="宋体" w:cs="Times New Roman"/>
        </w:rPr>
        <w:t>2020</w:t>
      </w:r>
      <w:r>
        <w:rPr>
          <w:rFonts w:hint="eastAsia" w:ascii="Calibri" w:hAnsi="Calibri" w:eastAsia="宋体" w:cs="Times New Roman"/>
        </w:rPr>
        <w:t>年高新技术产业增加值增长</w:t>
      </w:r>
      <w:r>
        <w:rPr>
          <w:rFonts w:ascii="Calibri" w:hAnsi="Calibri" w:eastAsia="宋体" w:cs="Times New Roman"/>
        </w:rPr>
        <w:t>15%</w:t>
      </w:r>
      <w:r>
        <w:rPr>
          <w:rFonts w:hint="eastAsia" w:ascii="Calibri" w:hAnsi="Calibri" w:eastAsia="宋体" w:cs="Times New Roman"/>
        </w:rPr>
        <w:t>以上。</w:t>
      </w:r>
      <w:r>
        <w:rPr>
          <w:rFonts w:hint="eastAsia" w:ascii="Calibri" w:hAnsi="Calibri" w:eastAsia="宋体" w:cs="Times New Roman"/>
          <w:bCs/>
        </w:rPr>
        <w:t>四是高效发展现代服务业。</w:t>
      </w:r>
      <w:r>
        <w:rPr>
          <w:rFonts w:hint="eastAsia" w:ascii="Calibri" w:hAnsi="Calibri" w:eastAsia="宋体" w:cs="Times New Roman"/>
        </w:rPr>
        <w:t>组织承办好第七届国际物流发展大会，深入实施服务业重点行业三年行动计划，加快推进省级物流产业聚集区和五大商圈建设，做优现代物流、现代金融、新兴信息服务、研发设计等四大生产性服务业，抓好滦南（北京）大健康产业园公共服务平台、华沣智慧冷链物流等</w:t>
      </w:r>
      <w:r>
        <w:rPr>
          <w:rFonts w:ascii="Calibri" w:hAnsi="Calibri" w:eastAsia="宋体" w:cs="Times New Roman"/>
        </w:rPr>
        <w:t>50</w:t>
      </w:r>
      <w:r>
        <w:rPr>
          <w:rFonts w:hint="eastAsia" w:ascii="Calibri" w:hAnsi="Calibri" w:eastAsia="宋体" w:cs="Times New Roman"/>
        </w:rPr>
        <w:t>个重点服务业项目建设等项目建设，力争年内重点项目完成投资</w:t>
      </w:r>
      <w:r>
        <w:rPr>
          <w:rFonts w:ascii="Calibri" w:hAnsi="Calibri" w:eastAsia="宋体" w:cs="Times New Roman"/>
        </w:rPr>
        <w:t>90</w:t>
      </w:r>
      <w:r>
        <w:rPr>
          <w:rFonts w:hint="eastAsia" w:ascii="Calibri" w:hAnsi="Calibri" w:eastAsia="宋体" w:cs="Times New Roman"/>
        </w:rPr>
        <w:t>亿元，服务业增加值增长</w:t>
      </w:r>
      <w:r>
        <w:rPr>
          <w:rFonts w:ascii="Calibri" w:hAnsi="Calibri" w:eastAsia="宋体" w:cs="Times New Roman"/>
        </w:rPr>
        <w:t>8%</w:t>
      </w:r>
      <w:r>
        <w:rPr>
          <w:rFonts w:hint="eastAsia" w:ascii="Calibri" w:hAnsi="Calibri" w:eastAsia="宋体" w:cs="Times New Roman"/>
        </w:rPr>
        <w:t>以上，服务业增加值占</w:t>
      </w:r>
      <w:r>
        <w:rPr>
          <w:rFonts w:ascii="Calibri" w:hAnsi="Calibri" w:eastAsia="宋体" w:cs="Times New Roman"/>
        </w:rPr>
        <w:t>GDP</w:t>
      </w:r>
      <w:r>
        <w:rPr>
          <w:rFonts w:hint="eastAsia" w:ascii="Calibri" w:hAnsi="Calibri" w:eastAsia="宋体" w:cs="Times New Roman"/>
        </w:rPr>
        <w:t>比重进一步提高。</w:t>
      </w:r>
    </w:p>
    <w:p>
      <w:pPr>
        <w:spacing w:line="360" w:lineRule="auto"/>
        <w:ind w:firstLine="420" w:firstLineChars="200"/>
        <w:rPr>
          <w:rFonts w:ascii="Calibri" w:hAnsi="Calibri" w:eastAsia="宋体" w:cs="Times New Roman"/>
        </w:rPr>
      </w:pPr>
      <w:r>
        <w:rPr>
          <w:rFonts w:hint="eastAsia" w:ascii="Calibri" w:hAnsi="Calibri" w:eastAsia="宋体" w:cs="Times New Roman"/>
          <w:bCs/>
        </w:rPr>
        <w:t>三是狠抓计划和规划管理，确保经济平稳运行。一是做好年度计划管理工作。</w:t>
      </w:r>
      <w:r>
        <w:rPr>
          <w:rFonts w:hint="eastAsia" w:ascii="Calibri" w:hAnsi="Calibri" w:eastAsia="宋体" w:cs="Times New Roman"/>
        </w:rPr>
        <w:t>全面落实党的十九大精神和省、市相关会议精神，科学编制</w:t>
      </w:r>
      <w:r>
        <w:rPr>
          <w:rFonts w:ascii="Calibri" w:hAnsi="Calibri" w:eastAsia="宋体" w:cs="Times New Roman"/>
        </w:rPr>
        <w:t>2020</w:t>
      </w:r>
      <w:r>
        <w:rPr>
          <w:rFonts w:hint="eastAsia" w:ascii="Calibri" w:hAnsi="Calibri" w:eastAsia="宋体" w:cs="Times New Roman"/>
        </w:rPr>
        <w:t>年全市国民经济和社会发展计划。坚持目标导向和问题导向，密切监测经济运行和计划完成情况，研究提出工作建议。</w:t>
      </w:r>
      <w:r>
        <w:rPr>
          <w:rFonts w:hint="eastAsia" w:ascii="Calibri" w:hAnsi="Calibri" w:eastAsia="宋体" w:cs="Times New Roman"/>
          <w:bCs/>
        </w:rPr>
        <w:t>二是做好“十四五”规划编制工作。</w:t>
      </w:r>
      <w:r>
        <w:rPr>
          <w:rFonts w:hint="eastAsia" w:ascii="Calibri" w:hAnsi="Calibri" w:eastAsia="宋体" w:cs="Times New Roman"/>
        </w:rPr>
        <w:t>立足当前，着眼长远，围绕</w:t>
      </w:r>
      <w:r>
        <w:rPr>
          <w:rFonts w:ascii="Calibri" w:hAnsi="Calibri" w:eastAsia="宋体" w:cs="Times New Roman"/>
        </w:rPr>
        <w:t>2025</w:t>
      </w:r>
      <w:r>
        <w:rPr>
          <w:rFonts w:hint="eastAsia" w:ascii="Calibri" w:hAnsi="Calibri" w:eastAsia="宋体" w:cs="Times New Roman"/>
        </w:rPr>
        <w:t>年基本实现“三个努力建成”目标，听取各方意见建议，编制好我市“十四五”规划。</w:t>
      </w:r>
      <w:r>
        <w:rPr>
          <w:rFonts w:hint="eastAsia" w:ascii="Calibri" w:hAnsi="Calibri" w:eastAsia="宋体" w:cs="Times New Roman"/>
          <w:bCs/>
        </w:rPr>
        <w:t>三是保障要素供给。</w:t>
      </w:r>
      <w:r>
        <w:rPr>
          <w:rFonts w:hint="eastAsia" w:ascii="Calibri" w:hAnsi="Calibri" w:eastAsia="宋体" w:cs="Times New Roman"/>
        </w:rPr>
        <w:t>着力抓好天然气需求侧管理；协助解决我市重点企业和电煤、矿石等大宗物料铁路运力需求；做好春运组织协调工作。</w:t>
      </w:r>
    </w:p>
    <w:p>
      <w:pPr>
        <w:spacing w:line="360" w:lineRule="auto"/>
        <w:ind w:firstLine="420" w:firstLineChars="200"/>
        <w:rPr>
          <w:rFonts w:ascii="Calibri" w:hAnsi="Calibri" w:eastAsia="宋体" w:cs="Times New Roman"/>
        </w:rPr>
      </w:pPr>
      <w:r>
        <w:rPr>
          <w:rFonts w:hint="eastAsia" w:ascii="Calibri" w:hAnsi="Calibri" w:eastAsia="宋体" w:cs="Times New Roman"/>
          <w:bCs/>
        </w:rPr>
        <w:t>四是全面深化对接合作，着力推动京津冀协同发展。一方面，深化产业对接合作。</w:t>
      </w:r>
      <w:r>
        <w:rPr>
          <w:rFonts w:hint="eastAsia" w:ascii="Calibri" w:hAnsi="Calibri" w:eastAsia="宋体" w:cs="Times New Roman"/>
        </w:rPr>
        <w:t>落实京津冀产业转移指南，充分发挥我市比较优势，积极承接京津产业转移，确保年内实施京津合作重点项目</w:t>
      </w:r>
      <w:r>
        <w:rPr>
          <w:rFonts w:ascii="Calibri" w:hAnsi="Calibri" w:eastAsia="宋体" w:cs="Times New Roman"/>
        </w:rPr>
        <w:t>200</w:t>
      </w:r>
      <w:r>
        <w:rPr>
          <w:rFonts w:hint="eastAsia" w:ascii="Calibri" w:hAnsi="Calibri" w:eastAsia="宋体" w:cs="Times New Roman"/>
        </w:rPr>
        <w:t>个以上，完成投资</w:t>
      </w:r>
      <w:r>
        <w:rPr>
          <w:rFonts w:ascii="Calibri" w:hAnsi="Calibri" w:eastAsia="宋体" w:cs="Times New Roman"/>
        </w:rPr>
        <w:t>300</w:t>
      </w:r>
      <w:r>
        <w:rPr>
          <w:rFonts w:hint="eastAsia" w:ascii="Calibri" w:hAnsi="Calibri" w:eastAsia="宋体" w:cs="Times New Roman"/>
        </w:rPr>
        <w:t>亿元以上。</w:t>
      </w:r>
      <w:r>
        <w:rPr>
          <w:rFonts w:hint="eastAsia" w:ascii="Calibri" w:hAnsi="Calibri" w:eastAsia="宋体" w:cs="Times New Roman"/>
          <w:bCs/>
        </w:rPr>
        <w:t>另一方面，狠抓承接平台建设。</w:t>
      </w:r>
      <w:r>
        <w:rPr>
          <w:rFonts w:hint="eastAsia" w:ascii="Calibri" w:hAnsi="Calibri" w:eastAsia="宋体" w:cs="Times New Roman"/>
        </w:rPr>
        <w:t>全力推进京冀曹妃甸协同发展示范区建设，积极借鉴雄安新区规划建设经验，努力实现合理分工、错位发展，确保年内新开工亿元以上京津合作项目</w:t>
      </w:r>
      <w:r>
        <w:rPr>
          <w:rFonts w:ascii="Calibri" w:hAnsi="Calibri" w:eastAsia="宋体" w:cs="Times New Roman"/>
        </w:rPr>
        <w:t>50</w:t>
      </w:r>
      <w:r>
        <w:rPr>
          <w:rFonts w:hint="eastAsia" w:ascii="Calibri" w:hAnsi="Calibri" w:eastAsia="宋体" w:cs="Times New Roman"/>
        </w:rPr>
        <w:t>个以上。加快推进津冀（芦·汉）协同发展示范区建设，抓好与京津在装配式住宅绿色建材等领域的对接合作，确保年内新开工亿元以上京津合作项目</w:t>
      </w:r>
      <w:r>
        <w:rPr>
          <w:rFonts w:ascii="Calibri" w:hAnsi="Calibri" w:eastAsia="宋体" w:cs="Times New Roman"/>
        </w:rPr>
        <w:t>10</w:t>
      </w:r>
      <w:r>
        <w:rPr>
          <w:rFonts w:hint="eastAsia" w:ascii="Calibri" w:hAnsi="Calibri" w:eastAsia="宋体" w:cs="Times New Roman"/>
        </w:rPr>
        <w:t>个以上。加快推进高新区京唐智汇港和各县（市）区承接平台建设，争取更多京津溢出资源在我市集聚。</w:t>
      </w:r>
    </w:p>
    <w:p>
      <w:pPr>
        <w:spacing w:line="360" w:lineRule="auto"/>
        <w:ind w:firstLine="420" w:firstLineChars="200"/>
        <w:rPr>
          <w:rFonts w:ascii="Calibri" w:hAnsi="Calibri" w:eastAsia="宋体" w:cs="Times New Roman"/>
        </w:rPr>
      </w:pPr>
      <w:r>
        <w:rPr>
          <w:rFonts w:hint="eastAsia" w:ascii="Calibri" w:hAnsi="Calibri" w:eastAsia="宋体" w:cs="Times New Roman"/>
          <w:bCs/>
        </w:rPr>
        <w:t>五是以铁路建设为重点，着力推进基础产业发展。</w:t>
      </w:r>
      <w:r>
        <w:rPr>
          <w:rFonts w:hint="eastAsia" w:ascii="Calibri" w:hAnsi="Calibri" w:eastAsia="宋体" w:cs="Times New Roman"/>
        </w:rPr>
        <w:t>全力推进水曹铁路收尾和京唐铁路建设，坚持定期协调调度与重点工作突破相结合，努力保证工程建设顺利推进。加速迁曹铁路扩能改造、新建唐呼铁路与唐遵铁路连接线、汉曹铁路等国铁支线改造升级；积极推进唐曹铁路东延、新建范柏连络线、新建曹妃甸港前铁路物流场站项目，力促尽早开工建设；加紧重点钢铁企业铁路专用线建设收尾，确保尽快形成实际运力；协调北京路局持续加强唐山港疏港铁矿石运输组织保障，确保完成年度计划目标任务。同时，积极推进《唐山地区铁路网规划》实施，全面深化已列入《河北省城际铁路网规划》的津承城际、环渤海城际、唐遵城际等铁路前期工作，力争早日开工建设。</w:t>
      </w:r>
    </w:p>
    <w:p>
      <w:pPr>
        <w:spacing w:line="360" w:lineRule="auto"/>
        <w:ind w:firstLine="420" w:firstLineChars="200"/>
        <w:rPr>
          <w:rFonts w:ascii="Calibri" w:hAnsi="Calibri" w:eastAsia="宋体" w:cs="Times New Roman"/>
        </w:rPr>
      </w:pPr>
      <w:r>
        <w:rPr>
          <w:rFonts w:hint="eastAsia" w:ascii="Calibri" w:hAnsi="Calibri" w:eastAsia="宋体" w:cs="Times New Roman"/>
          <w:bCs/>
        </w:rPr>
        <w:t>六是着力深化改革开放，增强经济发展动力活力。一方面，着力深化改革。</w:t>
      </w:r>
      <w:r>
        <w:rPr>
          <w:rFonts w:hint="eastAsia" w:ascii="Calibri" w:hAnsi="Calibri" w:eastAsia="宋体" w:cs="Times New Roman"/>
        </w:rPr>
        <w:t>加强经济体制改革各项任务的统筹协调，确保按时间节点完成。深入推进“放管服”改革，协调推进行政管理、激活市场、财税金融、科技创新和对外开放等重点经济领域改革，确保年度改革任务落实到位。深入开展“双创双服”活动，推进难点问题彻底解决，力争形成一批有突破性的制度化成果。同时，按照省市有关要求，抓好事业单位改革等改革工作。</w:t>
      </w:r>
      <w:r>
        <w:rPr>
          <w:rFonts w:hint="eastAsia" w:ascii="Calibri" w:hAnsi="Calibri" w:eastAsia="宋体" w:cs="Times New Roman"/>
          <w:bCs/>
        </w:rPr>
        <w:t>另一方面，深化对外开放。</w:t>
      </w:r>
      <w:r>
        <w:rPr>
          <w:rFonts w:hint="eastAsia" w:ascii="Calibri" w:hAnsi="Calibri" w:eastAsia="宋体" w:cs="Times New Roman"/>
        </w:rPr>
        <w:t>对接好省推进“一带一路”建设工作领导小组办公室职能，助推钢铁、建材、装备制造等优势产业“走出去”开展投资、开拓市场。利用好</w:t>
      </w:r>
      <w:r>
        <w:rPr>
          <w:rFonts w:ascii="Calibri" w:hAnsi="Calibri" w:eastAsia="宋体" w:cs="Times New Roman"/>
        </w:rPr>
        <w:t>5.18</w:t>
      </w:r>
      <w:r>
        <w:rPr>
          <w:rFonts w:hint="eastAsia" w:ascii="Calibri" w:hAnsi="Calibri" w:eastAsia="宋体" w:cs="Times New Roman"/>
        </w:rPr>
        <w:t>廊坊经洽会、</w:t>
      </w:r>
      <w:r>
        <w:rPr>
          <w:rFonts w:ascii="Calibri" w:hAnsi="Calibri" w:eastAsia="宋体" w:cs="Times New Roman"/>
        </w:rPr>
        <w:t>9.8</w:t>
      </w:r>
      <w:r>
        <w:rPr>
          <w:rFonts w:hint="eastAsia" w:ascii="Calibri" w:hAnsi="Calibri" w:eastAsia="宋体" w:cs="Times New Roman"/>
        </w:rPr>
        <w:t>厦门投洽会等大型经贸洽谈平台，围绕构建“</w:t>
      </w:r>
      <w:r>
        <w:rPr>
          <w:rFonts w:ascii="Calibri" w:hAnsi="Calibri" w:eastAsia="宋体" w:cs="Times New Roman"/>
        </w:rPr>
        <w:t>4+5+4</w:t>
      </w:r>
      <w:r>
        <w:rPr>
          <w:rFonts w:hint="eastAsia" w:ascii="Calibri" w:hAnsi="Calibri" w:eastAsia="宋体" w:cs="Times New Roman"/>
        </w:rPr>
        <w:t>”的现代产业体系，重点组织一批先进制造业、高新技术、现代服务业等项目单位参会，力争谈成一批、签订一批利用外资项目，努力保持利用外资规模和质量稳步上升。同时，抓好援疆、援藏工作。</w:t>
      </w:r>
    </w:p>
    <w:p>
      <w:pPr>
        <w:spacing w:line="360" w:lineRule="auto"/>
        <w:ind w:firstLine="420" w:firstLineChars="200"/>
        <w:rPr>
          <w:rFonts w:ascii="Calibri" w:hAnsi="Calibri" w:eastAsia="宋体" w:cs="Times New Roman"/>
        </w:rPr>
      </w:pPr>
      <w:r>
        <w:rPr>
          <w:rFonts w:hint="eastAsia" w:ascii="Calibri" w:hAnsi="Calibri" w:eastAsia="宋体" w:cs="Times New Roman"/>
          <w:bCs/>
        </w:rPr>
        <w:t>七是践行习近平生态</w:t>
      </w:r>
      <w:r>
        <w:rPr>
          <w:rFonts w:hint="eastAsia" w:cs="Times New Roman"/>
          <w:bCs/>
          <w:lang w:eastAsia="zh-CN"/>
        </w:rPr>
        <w:t>文明</w:t>
      </w:r>
      <w:r>
        <w:rPr>
          <w:rFonts w:hint="eastAsia" w:ascii="Calibri" w:hAnsi="Calibri" w:eastAsia="宋体" w:cs="Times New Roman"/>
          <w:bCs/>
        </w:rPr>
        <w:t>思想，推进生态唐山建设。一是突出抓好节能削煤降碳工作。</w:t>
      </w:r>
      <w:r>
        <w:rPr>
          <w:rFonts w:hint="eastAsia" w:ascii="Calibri" w:hAnsi="Calibri" w:eastAsia="宋体" w:cs="Times New Roman"/>
        </w:rPr>
        <w:t>深入开展用能单位“百千万”行动等措施，严格落实能源消费总量和强度“双控”制度，全力确保省达节能削煤降碳目标任务完成。</w:t>
      </w:r>
      <w:r>
        <w:rPr>
          <w:rFonts w:hint="eastAsia" w:ascii="Calibri" w:hAnsi="Calibri" w:eastAsia="宋体" w:cs="Times New Roman"/>
          <w:bCs/>
        </w:rPr>
        <w:t>二是大力推进循环经济发展。</w:t>
      </w:r>
      <w:r>
        <w:rPr>
          <w:rFonts w:hint="eastAsia" w:ascii="Calibri" w:hAnsi="Calibri" w:eastAsia="宋体" w:cs="Times New Roman"/>
        </w:rPr>
        <w:t>以曹妃甸工业区、海港经济开发区、丰南经济开发区等</w:t>
      </w:r>
      <w:r>
        <w:rPr>
          <w:rFonts w:ascii="Calibri" w:hAnsi="Calibri" w:eastAsia="宋体" w:cs="Times New Roman"/>
        </w:rPr>
        <w:t>9</w:t>
      </w:r>
      <w:r>
        <w:rPr>
          <w:rFonts w:hint="eastAsia" w:ascii="Calibri" w:hAnsi="Calibri" w:eastAsia="宋体" w:cs="Times New Roman"/>
        </w:rPr>
        <w:t>个园区为重点，实施遵化泰达环保有限公司遵化市生活垃圾焚烧发电项目（</w:t>
      </w:r>
      <w:r>
        <w:rPr>
          <w:rFonts w:ascii="Calibri" w:hAnsi="Calibri" w:eastAsia="宋体" w:cs="Times New Roman"/>
        </w:rPr>
        <w:t>PPP</w:t>
      </w:r>
      <w:r>
        <w:rPr>
          <w:rFonts w:hint="eastAsia" w:ascii="Calibri" w:hAnsi="Calibri" w:eastAsia="宋体" w:cs="Times New Roman"/>
        </w:rPr>
        <w:t>）项目等一批园区循环化改造项目，推进园区实现资源高效循环利用和废弃物“零排放”。</w:t>
      </w:r>
      <w:r>
        <w:rPr>
          <w:rFonts w:hint="eastAsia" w:ascii="Calibri" w:hAnsi="Calibri" w:eastAsia="宋体" w:cs="Times New Roman"/>
          <w:bCs/>
        </w:rPr>
        <w:t>三是推进节能环保产业高质量发展。</w:t>
      </w:r>
      <w:r>
        <w:rPr>
          <w:rFonts w:hint="eastAsia" w:ascii="Calibri" w:hAnsi="Calibri" w:eastAsia="宋体" w:cs="Times New Roman"/>
        </w:rPr>
        <w:t>启动我市《节能环保产业专项发展规划（</w:t>
      </w:r>
      <w:r>
        <w:rPr>
          <w:rFonts w:ascii="Calibri" w:hAnsi="Calibri" w:eastAsia="宋体" w:cs="Times New Roman"/>
        </w:rPr>
        <w:t>2020-2025</w:t>
      </w:r>
      <w:r>
        <w:rPr>
          <w:rFonts w:hint="eastAsia" w:ascii="Calibri" w:hAnsi="Calibri" w:eastAsia="宋体" w:cs="Times New Roman"/>
        </w:rPr>
        <w:t>年）》的编制工作，围绕节能、环保、资源循环利用等重点领域，强力推进“五个一批”（引进推广一批关键技术、培育壮大一批龙头骨干企业、实施一批重大节能环保工程、完善提升一批节能环保示范基地（园区）、加快发展一批节能环保服务机构（公司））工作，助推节能环保产业发展，确保</w:t>
      </w:r>
      <w:r>
        <w:rPr>
          <w:rFonts w:ascii="Calibri" w:hAnsi="Calibri" w:eastAsia="宋体" w:cs="Times New Roman"/>
        </w:rPr>
        <w:t>2020</w:t>
      </w:r>
      <w:r>
        <w:rPr>
          <w:rFonts w:hint="eastAsia" w:ascii="Calibri" w:hAnsi="Calibri" w:eastAsia="宋体" w:cs="Times New Roman"/>
        </w:rPr>
        <w:t>年节能环保产业增加值增速达到</w:t>
      </w:r>
      <w:r>
        <w:rPr>
          <w:rFonts w:ascii="Calibri" w:hAnsi="Calibri" w:eastAsia="宋体" w:cs="Times New Roman"/>
        </w:rPr>
        <w:t>15%</w:t>
      </w:r>
      <w:r>
        <w:rPr>
          <w:rFonts w:hint="eastAsia" w:ascii="Calibri" w:hAnsi="Calibri" w:eastAsia="宋体" w:cs="Times New Roman"/>
        </w:rPr>
        <w:t>以上。</w:t>
      </w:r>
    </w:p>
    <w:p>
      <w:pPr>
        <w:spacing w:line="360" w:lineRule="auto"/>
        <w:ind w:firstLine="420" w:firstLineChars="200"/>
        <w:rPr>
          <w:rFonts w:ascii="Calibri" w:hAnsi="Calibri" w:eastAsia="宋体" w:cs="Times New Roman"/>
        </w:rPr>
      </w:pPr>
      <w:r>
        <w:rPr>
          <w:rFonts w:hint="eastAsia" w:ascii="Calibri" w:hAnsi="Calibri" w:eastAsia="宋体" w:cs="Times New Roman"/>
          <w:bCs/>
        </w:rPr>
        <w:t>八是用心办好民生实事，让群众有更多、更直接、更实在的获得感幸福感安全感。一是统筹抓好民心工程，</w:t>
      </w:r>
      <w:r>
        <w:rPr>
          <w:rFonts w:hint="eastAsia" w:ascii="Calibri" w:hAnsi="Calibri" w:eastAsia="宋体" w:cs="Times New Roman"/>
        </w:rPr>
        <w:t>深化“双创双服”活动，继续推进教育、卫生、文化旅游、体育、就业、社会兜底等六大公共服务工程，积极申请中央预算内资金支持，落实激发社会领域投资活力，引导各类资本参与六大公共服务工程领域建设。</w:t>
      </w:r>
      <w:r>
        <w:rPr>
          <w:rFonts w:hint="eastAsia" w:ascii="Calibri" w:hAnsi="Calibri" w:eastAsia="宋体" w:cs="Times New Roman"/>
          <w:bCs/>
        </w:rPr>
        <w:t>二是稳定市场物价水平，</w:t>
      </w:r>
      <w:r>
        <w:rPr>
          <w:rFonts w:hint="eastAsia" w:ascii="Calibri" w:hAnsi="Calibri" w:eastAsia="宋体" w:cs="Times New Roman"/>
        </w:rPr>
        <w:t>密切跟踪居民生活必需品、农产品和重要工业品等重要商品和服务价格变化，及时做好节假日、灾害天气和重点时段价格监测预警和应急监测，确保重要民生商品市场充足供应和价格基本稳定；执行好社会救助和保障标准与物价上涨挂钩的联动机制，及时向困难群众发放价格临时补贴。</w:t>
      </w:r>
      <w:r>
        <w:rPr>
          <w:rFonts w:hint="eastAsia" w:ascii="Calibri" w:hAnsi="Calibri" w:eastAsia="宋体" w:cs="Times New Roman"/>
          <w:bCs/>
        </w:rPr>
        <w:t>三是切实抓好粮食储备</w:t>
      </w:r>
      <w:r>
        <w:rPr>
          <w:rFonts w:hint="eastAsia" w:ascii="Calibri" w:hAnsi="Calibri" w:eastAsia="宋体" w:cs="Times New Roman"/>
        </w:rPr>
        <w:t>，持续抓好粮食收购，切实保护农民种粮积极性。</w:t>
      </w:r>
    </w:p>
    <w:p>
      <w:pPr>
        <w:rPr>
          <w:rFonts w:ascii="Calibri" w:hAnsi="Calibri" w:eastAsia="宋体" w:cs="Times New Roman"/>
        </w:rPr>
      </w:pPr>
    </w:p>
    <w:p>
      <w:pPr>
        <w:jc w:val="left"/>
        <w:rPr>
          <w:rFonts w:ascii="宋体" w:hAnsi="宋体" w:eastAsia="宋体"/>
          <w:b/>
          <w:color w:val="000000"/>
          <w:sz w:val="28"/>
        </w:rPr>
      </w:pPr>
      <w:r>
        <w:rPr>
          <w:rFonts w:ascii="宋体" w:hAnsi="宋体" w:eastAsia="宋体"/>
          <w:b/>
          <w:color w:val="000000"/>
          <w:sz w:val="28"/>
        </w:rPr>
        <w:t>四、唐山市发展和改革委员会部门总体绩效目标</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1、全市地区生产总值增长7%以上。</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2、固定资产投资增长7%。</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3、完成省达化解过剩钢铁产能任务。</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4、完成省达节</w:t>
      </w:r>
      <w:r>
        <w:rPr>
          <w:rFonts w:hint="eastAsia" w:ascii="Calibri" w:hAnsi="Calibri" w:eastAsia="宋体" w:cs="Times New Roman"/>
          <w:b w:val="0"/>
          <w:bCs/>
        </w:rPr>
        <w:t>能削煤</w:t>
      </w:r>
      <w:r>
        <w:rPr>
          <w:rFonts w:hint="eastAsia" w:ascii="宋体" w:hAnsi="宋体" w:eastAsia="宋体" w:cs="Times New Roman"/>
        </w:rPr>
        <w:t>目标任务。</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5、抓好市重点项目300个左右，年内完成投资1600亿元。</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6、高新技术产业增加值增长15%。</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Times New Roman"/>
        </w:rPr>
      </w:pPr>
      <w:r>
        <w:rPr>
          <w:rFonts w:hint="eastAsia" w:ascii="宋体" w:hAnsi="宋体" w:eastAsia="宋体" w:cs="Times New Roman"/>
        </w:rPr>
        <w:t>7、服务业增加值增长8%。</w:t>
      </w:r>
    </w:p>
    <w:p>
      <w:pPr>
        <w:rPr>
          <w:rFonts w:hint="eastAsia" w:ascii="宋体" w:hAnsi="宋体" w:eastAsia="宋体" w:cs="Times New Roman"/>
        </w:rPr>
      </w:pPr>
    </w:p>
    <w:p>
      <w:pPr>
        <w:jc w:val="left"/>
        <w:rPr>
          <w:rFonts w:ascii="宋体" w:hAnsi="宋体" w:eastAsia="宋体"/>
          <w:b/>
          <w:color w:val="000000"/>
          <w:sz w:val="28"/>
        </w:rPr>
      </w:pPr>
      <w:r>
        <w:rPr>
          <w:rFonts w:ascii="宋体" w:hAnsi="宋体" w:eastAsia="宋体"/>
          <w:b/>
          <w:color w:val="000000"/>
          <w:sz w:val="28"/>
        </w:rPr>
        <w:t>五、唐山市发展和改革委员会及其所属单位有关财政政策</w:t>
      </w:r>
    </w:p>
    <w:p>
      <w:pPr>
        <w:jc w:val="left"/>
        <w:rPr>
          <w:rFonts w:ascii="仿宋" w:hAnsi="仿宋" w:eastAsia="仿宋"/>
          <w:color w:val="000000"/>
          <w:sz w:val="28"/>
        </w:rPr>
      </w:pPr>
      <w:r>
        <w:rPr>
          <w:rFonts w:ascii="仿宋" w:hAnsi="仿宋" w:eastAsia="仿宋"/>
          <w:color w:val="000000"/>
          <w:sz w:val="28"/>
        </w:rPr>
        <w:t>（1）唐山市发展和改革委员会为财政拨款的行政机关</w:t>
      </w:r>
    </w:p>
    <w:p>
      <w:pPr>
        <w:jc w:val="left"/>
        <w:rPr>
          <w:rFonts w:ascii="仿宋" w:hAnsi="仿宋" w:eastAsia="仿宋"/>
          <w:color w:val="000000"/>
          <w:sz w:val="28"/>
        </w:rPr>
      </w:pPr>
      <w:r>
        <w:rPr>
          <w:rFonts w:ascii="仿宋" w:hAnsi="仿宋" w:eastAsia="仿宋"/>
          <w:color w:val="000000"/>
          <w:sz w:val="28"/>
        </w:rPr>
        <w:t>（2）唐山市价格认证中心为财政性资金基本保证经费的事业单位</w:t>
      </w:r>
    </w:p>
    <w:p>
      <w:pPr>
        <w:jc w:val="left"/>
        <w:rPr>
          <w:rFonts w:ascii="仿宋" w:hAnsi="仿宋" w:eastAsia="仿宋"/>
          <w:color w:val="000000"/>
          <w:sz w:val="28"/>
        </w:rPr>
      </w:pPr>
      <w:r>
        <w:rPr>
          <w:rFonts w:ascii="仿宋" w:hAnsi="仿宋" w:eastAsia="仿宋"/>
          <w:color w:val="000000"/>
          <w:sz w:val="28"/>
        </w:rPr>
        <w:t>（3）唐山市节能监察支队为财政性资金基本保证经费的事业单位</w:t>
      </w:r>
    </w:p>
    <w:p>
      <w:pPr>
        <w:jc w:val="left"/>
        <w:rPr>
          <w:rFonts w:ascii="仿宋" w:hAnsi="仿宋" w:eastAsia="仿宋"/>
          <w:color w:val="000000"/>
          <w:sz w:val="28"/>
        </w:rPr>
      </w:pPr>
      <w:r>
        <w:rPr>
          <w:rFonts w:ascii="仿宋" w:hAnsi="仿宋" w:eastAsia="仿宋"/>
          <w:color w:val="000000"/>
          <w:sz w:val="28"/>
        </w:rPr>
        <w:t>（4）唐山市粮食和物资储备局芦台经济开发区分局为财政性资金基本保证经费的参公单位</w:t>
      </w:r>
    </w:p>
    <w:p>
      <w:pPr>
        <w:jc w:val="left"/>
        <w:rPr>
          <w:rFonts w:ascii="仿宋" w:hAnsi="仿宋" w:eastAsia="仿宋"/>
          <w:color w:val="000000"/>
          <w:sz w:val="28"/>
        </w:rPr>
      </w:pPr>
      <w:r>
        <w:rPr>
          <w:rFonts w:ascii="仿宋" w:hAnsi="仿宋" w:eastAsia="仿宋"/>
          <w:color w:val="000000"/>
          <w:sz w:val="28"/>
        </w:rPr>
        <w:t>（5）唐山市粮食和物资储备局汉沽管理区分局为财政性资金基本保证经费的参公单位</w:t>
      </w:r>
    </w:p>
    <w:p>
      <w:pPr>
        <w:jc w:val="left"/>
        <w:rPr>
          <w:rFonts w:ascii="仿宋" w:hAnsi="仿宋" w:eastAsia="仿宋"/>
          <w:color w:val="000000"/>
          <w:sz w:val="28"/>
        </w:rPr>
      </w:pPr>
      <w:r>
        <w:rPr>
          <w:rFonts w:ascii="仿宋" w:hAnsi="仿宋" w:eastAsia="仿宋"/>
          <w:color w:val="000000"/>
          <w:sz w:val="28"/>
        </w:rPr>
        <w:t>（6）唐山市军粮管理服务中心为财政性资金基本保证经费的参公单位</w:t>
      </w:r>
    </w:p>
    <w:p>
      <w:pPr>
        <w:jc w:val="left"/>
        <w:sectPr>
          <w:footerReference r:id="rId9" w:type="default"/>
          <w:pgSz w:w="11906" w:h="16838"/>
          <w:pgMar w:top="1440" w:right="1800" w:bottom="1440" w:left="1800" w:header="851" w:footer="992" w:gutter="0"/>
          <w:pgNumType w:start="1"/>
          <w:cols w:space="720" w:num="1"/>
          <w:docGrid w:type="lines" w:linePitch="312" w:charSpace="0"/>
        </w:sectPr>
      </w:pPr>
    </w:p>
    <w:p>
      <w:pPr>
        <w:pStyle w:val="6"/>
        <w:rPr>
          <w:rFonts w:hint="eastAsia"/>
        </w:rPr>
      </w:pPr>
      <w:bookmarkStart w:id="1" w:name="_Toc28970012"/>
      <w:r>
        <w:rPr>
          <w:rFonts w:hint="eastAsia"/>
        </w:rPr>
        <w:t>部门收支预算总表</w:t>
      </w:r>
      <w:bookmarkEnd w:id="1"/>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220唐山市发展和改革委员会</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18889.89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8889.89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18889.89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2585.6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2274.38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311.22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val="en-US" w:eastAsia="zh-CN"/>
              </w:rPr>
            </w:pPr>
            <w:r>
              <w:rPr>
                <w:rFonts w:hint="eastAsia" w:ascii="Arial" w:hAnsi="Arial" w:cs="Arial"/>
                <w:kern w:val="0"/>
                <w:szCs w:val="21"/>
                <w:lang w:val="en-US" w:eastAsia="zh-CN"/>
              </w:rPr>
              <w:t>675.29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400.08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cs="Arial"/>
                <w:kern w:val="0"/>
                <w:szCs w:val="21"/>
                <w:lang w:val="en-US" w:eastAsia="zh-CN"/>
              </w:rPr>
            </w:pPr>
            <w:r>
              <w:rPr>
                <w:rFonts w:hint="eastAsia" w:ascii="Arial" w:hAnsi="Arial" w:cs="Arial"/>
                <w:kern w:val="0"/>
                <w:szCs w:val="21"/>
                <w:lang w:val="en-US" w:eastAsia="zh-CN"/>
              </w:rPr>
              <w:t>275.21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bl>
    <w:p>
      <w:pPr>
        <w:spacing w:line="20" w:lineRule="exact"/>
        <w:jc w:val="left"/>
        <w:rPr>
          <w:rFonts w:hint="eastAsia"/>
        </w:rPr>
      </w:pPr>
    </w:p>
    <w:p>
      <w:pPr>
        <w:jc w:val="left"/>
        <w:sectPr>
          <w:headerReference r:id="rId10" w:type="default"/>
          <w:pgSz w:w="11906" w:h="16838"/>
          <w:pgMar w:top="1440" w:right="1800" w:bottom="1440" w:left="1800" w:header="851" w:footer="992" w:gutter="0"/>
          <w:cols w:space="720" w:num="1"/>
          <w:docGrid w:type="lines" w:linePitch="312" w:charSpace="0"/>
        </w:sectPr>
      </w:pPr>
    </w:p>
    <w:p>
      <w:pPr>
        <w:pStyle w:val="6"/>
        <w:rPr>
          <w:rFonts w:hint="eastAsia" w:ascii="黑体" w:hAnsi="黑体" w:eastAsia="黑体"/>
        </w:rPr>
      </w:pPr>
      <w:bookmarkStart w:id="2" w:name="_Toc28970013"/>
      <w:r>
        <w:rPr>
          <w:rFonts w:hint="eastAsia" w:ascii="黑体" w:hAnsi="黑体" w:eastAsia="黑体"/>
        </w:rPr>
        <w:t>部门基本支出预算表</w:t>
      </w:r>
      <w:bookmarkEnd w:id="2"/>
    </w:p>
    <w:tbl>
      <w:tblPr>
        <w:tblStyle w:val="7"/>
        <w:tblW w:w="141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3"/>
        <w:gridCol w:w="4678"/>
        <w:gridCol w:w="1417"/>
        <w:gridCol w:w="1418"/>
        <w:gridCol w:w="1275"/>
        <w:gridCol w:w="363"/>
        <w:gridCol w:w="1055"/>
        <w:gridCol w:w="1276"/>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tblHeader/>
        </w:trPr>
        <w:tc>
          <w:tcPr>
            <w:tcW w:w="10584"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3528"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5" w:hRule="atLeast"/>
          <w:tblHead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eastAsia="黑体"/>
                <w:b/>
              </w:rPr>
              <w:t>经济分类科目编码</w:t>
            </w:r>
          </w:p>
        </w:tc>
        <w:tc>
          <w:tcPr>
            <w:tcW w:w="46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8001"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4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1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blHead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2585.60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2585.60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2274.38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2274.38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708.52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708.52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611.35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611.35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186.33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186.33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279.49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279.49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0.28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106.65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106.65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36.77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36.77</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0.18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48.30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48.30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558.63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558.63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214.58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214.58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100.42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100.42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232.15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232.15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6.70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6.70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160.94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160.94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118.54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118.54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75.45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75.45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32.34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32.34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10.75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10.75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68.10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68.10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68.10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68.10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311.22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311.22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50.64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50.64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9.35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9.35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37.94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229.12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229.12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154.82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154.82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57.81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57.81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16.49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24.19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24.19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6.79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6.79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0.48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400.08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400.08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265.02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265.02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11.71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11.71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76.82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76.82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10.50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10.50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66.32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66.32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30.55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30.55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8.90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8.90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4.02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4.02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36.62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36.62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94.62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94.62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1.78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1.78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94.98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hint="eastAsia" w:ascii="宋体" w:hAnsi="宋体" w:cs="宋体"/>
                <w:color w:val="000000"/>
                <w:kern w:val="0"/>
                <w:szCs w:val="21"/>
                <w:lang w:val="en-US" w:eastAsia="zh-CN"/>
              </w:rPr>
              <w:t>94.98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13.45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hint="eastAsia" w:ascii="宋体" w:hAnsi="宋体" w:cs="宋体"/>
                <w:color w:val="000000"/>
                <w:kern w:val="0"/>
                <w:szCs w:val="21"/>
                <w:lang w:val="en-US" w:eastAsia="zh-CN"/>
              </w:rPr>
              <w:t>13.45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3.84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3.84</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15.38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15.38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17.72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17.72</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44.59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44.59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19.65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19.65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12.63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12.63</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8.36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8.36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40.08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40.08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1.21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1.21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13.16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25.71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r>
              <w:rPr>
                <w:rFonts w:ascii="宋体" w:hAnsi="宋体" w:cs="宋体"/>
                <w:color w:val="000000"/>
                <w:kern w:val="0"/>
                <w:szCs w:val="21"/>
              </w:rPr>
              <w:t>25.71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67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基本支出总计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2985.68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2985.68</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Cs w:val="21"/>
              </w:rPr>
            </w:pPr>
          </w:p>
        </w:tc>
      </w:tr>
    </w:tbl>
    <w:p/>
    <w:p>
      <w:pPr>
        <w:jc w:val="left"/>
        <w:sectPr>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3" w:name="_Toc383873146"/>
      <w:bookmarkStart w:id="4" w:name="_Toc28970014"/>
      <w:bookmarkStart w:id="5" w:name="_Toc503262869"/>
      <w:r>
        <w:rPr>
          <w:rFonts w:hint="eastAsia"/>
        </w:rPr>
        <w:t>部门项目支出</w:t>
      </w:r>
      <w:bookmarkEnd w:id="3"/>
      <w:r>
        <w:rPr>
          <w:rFonts w:hint="eastAsia"/>
        </w:rPr>
        <w:t>预算</w:t>
      </w:r>
      <w:bookmarkEnd w:id="4"/>
      <w:bookmarkEnd w:id="5"/>
      <w:r>
        <w:rPr>
          <w:rFonts w:hint="eastAsia"/>
        </w:rPr>
        <w:t xml:space="preserve">                        </w:t>
      </w:r>
      <w:r>
        <w:rPr>
          <w:sz w:val="24"/>
        </w:rPr>
        <w:t xml:space="preserve">      </w:t>
      </w:r>
    </w:p>
    <w:tbl>
      <w:tblPr>
        <w:tblStyle w:val="7"/>
        <w:tblW w:w="141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216"/>
        <w:gridCol w:w="1216"/>
        <w:gridCol w:w="1216"/>
        <w:gridCol w:w="1216"/>
        <w:gridCol w:w="1216"/>
        <w:gridCol w:w="1216"/>
        <w:gridCol w:w="1216"/>
        <w:gridCol w:w="1216"/>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10944" w:type="dxa"/>
            <w:gridSpan w:val="9"/>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3240"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 w:hRule="atLeast"/>
          <w:tblHeader/>
        </w:trPr>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项目承担单位</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432"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项目级次</w:t>
            </w:r>
          </w:p>
        </w:tc>
        <w:tc>
          <w:tcPr>
            <w:tcW w:w="688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2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1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15629.00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5629.00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组织编制经济社会发展规划和计划</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经济社会发展中长期规划编制</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“十四五”规划纲要和部分专项规划编制费</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2010404</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组织全市改革开放和经济技术合作</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2040.00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2040.00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组织市际、市校合作及对口支援工作</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2040.00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2040.00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重庆市丰都县湛普镇整修白水社区便民服务中心援助资金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重庆市丰都县湛普镇</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21999</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09-转移性支出</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0901 转移性支出</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日土县日土边境小康示范村援藏资金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日土县政府</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21908</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经济和社会运行监测、调节与协调</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经济运行综合协调保障</w:t>
            </w:r>
            <w:r>
              <w:rPr>
                <w:rFonts w:ascii="宋体" w:hAnsi="宋体" w:cs="宋体"/>
                <w:color w:val="000000"/>
                <w:kern w:val="0"/>
                <w:sz w:val="22"/>
              </w:rPr>
              <w:t xml:space="preserve">               </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洁净煤推广等大气污染防治项目补助资金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各县市区政府</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2120899</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对下补助</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推进全市产业结构调整和转型升级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2630.00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2630.00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促进发展战略性新兴产业发展</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2630.00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2630.00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2019国家、省、市认定企业技术中心</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2060499</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战略性新兴产业发展资金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2159999</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发展和改革政务管理</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综合业务管理</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重点项目前期工作经费</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唐山市发改委</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2010499</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0501 专项事务</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综合事务管理</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援疆工作经费</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唐山市援疆工作前方指挥部</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21999</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援疆专项治沙资金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唐山市前方工作援疆指挥部</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21906</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粮食调控管理</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储备粮管理</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粮食风险基金地方配套资金</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2220115</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本级</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0" w:lineRule="atLeast"/>
      </w:pPr>
    </w:p>
    <w:p>
      <w:pPr>
        <w:jc w:val="left"/>
        <w:sectPr>
          <w:headerReference r:id="rId11" w:type="default"/>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6" w:name="_Toc28970015"/>
      <w:r>
        <w:rPr>
          <w:rFonts w:hint="eastAsia"/>
        </w:rPr>
        <w:t>部门“三公”及会议培训经费预算</w:t>
      </w:r>
      <w:bookmarkEnd w:id="6"/>
    </w:p>
    <w:tbl>
      <w:tblPr>
        <w:tblStyle w:val="7"/>
        <w:tblW w:w="140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7"/>
        <w:gridCol w:w="1842"/>
        <w:gridCol w:w="1134"/>
        <w:gridCol w:w="1560"/>
        <w:gridCol w:w="552"/>
        <w:gridCol w:w="1007"/>
        <w:gridCol w:w="1276"/>
        <w:gridCol w:w="1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10065" w:type="dxa"/>
            <w:gridSpan w:val="5"/>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4026"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49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支出内容</w:t>
            </w:r>
          </w:p>
        </w:tc>
        <w:tc>
          <w:tcPr>
            <w:tcW w:w="9114"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一般公共预算拨款安排</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政府性基金预算拨款安排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其他来源收入安排</w:t>
            </w:r>
          </w:p>
        </w:tc>
        <w:tc>
          <w:tcPr>
            <w:tcW w:w="17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color w:val="000000"/>
                <w:kern w:val="0"/>
                <w:szCs w:val="21"/>
              </w:rPr>
              <w:t>纳入财政专户高中及其以上教育收费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blHeader/>
        </w:trPr>
        <w:tc>
          <w:tcPr>
            <w:tcW w:w="49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一、“三公”经费小计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40.46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40.46</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（二）公务用车购置及运维费</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36.62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36.62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公务用车运行维护费</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36.62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36.62</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（三）公务接待费</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3.84</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二、会议费</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89.86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89.86</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三、培训费</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19.75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19.75</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1" w:hRule="atLeast"/>
        </w:trPr>
        <w:tc>
          <w:tcPr>
            <w:tcW w:w="49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150.07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150.07</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jc w:val="left"/>
        <w:sectPr>
          <w:pgSz w:w="16838" w:h="11906" w:orient="landscape"/>
          <w:pgMar w:top="1800" w:right="1440" w:bottom="1800" w:left="1440" w:header="851" w:footer="992" w:gutter="0"/>
          <w:cols w:space="720" w:num="1"/>
          <w:docGrid w:type="lines" w:linePitch="312" w:charSpace="0"/>
        </w:sectPr>
      </w:pPr>
    </w:p>
    <w:p>
      <w:pPr>
        <w:pStyle w:val="6"/>
        <w:rPr>
          <w:rFonts w:hint="eastAsia" w:ascii="黑体" w:hAnsi="黑体" w:eastAsia="黑体"/>
        </w:rPr>
      </w:pPr>
      <w:bookmarkStart w:id="7" w:name="_Toc28970016"/>
      <w:r>
        <w:rPr>
          <w:rFonts w:hint="eastAsia" w:ascii="黑体" w:hAnsi="黑体" w:eastAsia="黑体"/>
        </w:rPr>
        <w:t>部门政府采购预算支出一览表</w:t>
      </w:r>
      <w:bookmarkEnd w:id="7"/>
    </w:p>
    <w:tbl>
      <w:tblPr>
        <w:tblStyle w:val="7"/>
        <w:tblW w:w="16285" w:type="dxa"/>
        <w:tblInd w:w="-6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5"/>
        <w:gridCol w:w="986"/>
        <w:gridCol w:w="2126"/>
        <w:gridCol w:w="1276"/>
        <w:gridCol w:w="1426"/>
        <w:gridCol w:w="851"/>
        <w:gridCol w:w="708"/>
        <w:gridCol w:w="567"/>
        <w:gridCol w:w="709"/>
        <w:gridCol w:w="457"/>
        <w:gridCol w:w="988"/>
        <w:gridCol w:w="988"/>
        <w:gridCol w:w="990"/>
        <w:gridCol w:w="909"/>
        <w:gridCol w:w="909"/>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5" w:hRule="atLeast"/>
          <w:tblHeader/>
        </w:trPr>
        <w:tc>
          <w:tcPr>
            <w:tcW w:w="13557" w:type="dxa"/>
            <w:gridSpan w:val="13"/>
            <w:tcBorders>
              <w:top w:val="nil"/>
              <w:left w:val="nil"/>
              <w:bottom w:val="single" w:color="auto" w:sz="4" w:space="0"/>
              <w:right w:val="nil"/>
            </w:tcBorders>
            <w:vAlign w:val="bottom"/>
          </w:tcPr>
          <w:p>
            <w:pPr>
              <w:widowControl/>
              <w:jc w:val="left"/>
              <w:rPr>
                <w:rFonts w:ascii="宋体" w:hAnsi="宋体" w:cs="宋体"/>
                <w:color w:val="000000"/>
                <w:kern w:val="0"/>
                <w:sz w:val="22"/>
              </w:rPr>
            </w:pPr>
            <w:r>
              <w:rPr>
                <w:rFonts w:ascii="宋体" w:hAnsi="宋体" w:cs="宋体"/>
                <w:color w:val="000000"/>
                <w:kern w:val="0"/>
                <w:sz w:val="22"/>
              </w:rPr>
              <w:t>220唐山市发展和改革委员会</w:t>
            </w:r>
          </w:p>
        </w:tc>
        <w:tc>
          <w:tcPr>
            <w:tcW w:w="2728"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5" w:hRule="atLeast"/>
          <w:tblHeader/>
        </w:trPr>
        <w:tc>
          <w:tcPr>
            <w:tcW w:w="14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38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政府采购目录序号</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采购物品名称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产品规格</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单价(元)</w:t>
            </w:r>
          </w:p>
        </w:tc>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数量</w:t>
            </w:r>
          </w:p>
        </w:tc>
        <w:tc>
          <w:tcPr>
            <w:tcW w:w="5694" w:type="dxa"/>
            <w:gridSpan w:val="6"/>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blHeader/>
        </w:trPr>
        <w:tc>
          <w:tcPr>
            <w:tcW w:w="148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1.15</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1.15</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唐山市节能监察支队</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2111001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办公用壁挂空调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A0206180203</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空调机</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3000</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14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唐山市节能监察支队</w:t>
            </w:r>
          </w:p>
        </w:tc>
        <w:tc>
          <w:tcPr>
            <w:tcW w:w="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2111001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办公椅</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专项公用</w:t>
            </w:r>
          </w:p>
        </w:tc>
        <w:tc>
          <w:tcPr>
            <w:tcW w:w="14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A060302</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木骨架为主的椅凳类</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A3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500</w:t>
            </w:r>
          </w:p>
        </w:tc>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0.25</w:t>
            </w:r>
          </w:p>
        </w:tc>
        <w:tc>
          <w:tcPr>
            <w:tcW w:w="9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0.25</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bl>
    <w:p/>
    <w:p>
      <w:pPr>
        <w:jc w:val="left"/>
        <w:sectPr>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8" w:name="_Toc28970017"/>
      <w:bookmarkStart w:id="9" w:name="_Toc355951230"/>
      <w:r>
        <w:rPr>
          <w:rFonts w:hint="eastAsia"/>
        </w:rPr>
        <w:t>部门组织政府非税收入预算明细表</w:t>
      </w:r>
      <w:bookmarkEnd w:id="8"/>
      <w:bookmarkEnd w:id="9"/>
      <w:r>
        <w:rPr>
          <w:rFonts w:hint="eastAsia"/>
        </w:rPr>
        <w:t xml:space="preserve">                        </w:t>
      </w:r>
      <w:r>
        <w:rPr>
          <w:sz w:val="24"/>
        </w:rPr>
        <w:t xml:space="preserve">      </w:t>
      </w:r>
    </w:p>
    <w:tbl>
      <w:tblPr>
        <w:tblStyle w:val="7"/>
        <w:tblW w:w="14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34"/>
        <w:gridCol w:w="1206"/>
        <w:gridCol w:w="1134"/>
        <w:gridCol w:w="876"/>
        <w:gridCol w:w="993"/>
        <w:gridCol w:w="850"/>
        <w:gridCol w:w="709"/>
        <w:gridCol w:w="1136"/>
        <w:gridCol w:w="990"/>
        <w:gridCol w:w="851"/>
        <w:gridCol w:w="992"/>
        <w:gridCol w:w="850"/>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 w:hRule="atLeast"/>
          <w:tblHeader/>
        </w:trPr>
        <w:tc>
          <w:tcPr>
            <w:tcW w:w="10038" w:type="dxa"/>
            <w:gridSpan w:val="8"/>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4418" w:type="dxa"/>
            <w:gridSpan w:val="5"/>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9" w:hRule="atLeast"/>
          <w:tblHeader/>
        </w:trPr>
        <w:tc>
          <w:tcPr>
            <w:tcW w:w="3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12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收入科目编码</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收入项目名称</w:t>
            </w:r>
          </w:p>
        </w:tc>
        <w:tc>
          <w:tcPr>
            <w:tcW w:w="876" w:type="dxa"/>
            <w:vMerge w:val="restart"/>
            <w:tcBorders>
              <w:top w:val="single" w:color="auto" w:sz="4" w:space="0"/>
              <w:left w:val="single" w:color="auto" w:sz="4" w:space="0"/>
              <w:bottom w:val="single" w:color="000000" w:sz="4" w:space="0"/>
              <w:right w:val="nil"/>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6521" w:type="dxa"/>
            <w:gridSpan w:val="7"/>
            <w:tcBorders>
              <w:top w:val="single" w:color="auto" w:sz="4" w:space="0"/>
              <w:left w:val="single" w:color="auto" w:sz="4" w:space="0"/>
              <w:bottom w:val="nil"/>
              <w:right w:val="single" w:color="000000"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政府性基金收入</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7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行政事业性收费</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专项收入</w:t>
            </w:r>
          </w:p>
        </w:tc>
        <w:tc>
          <w:tcPr>
            <w:tcW w:w="11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国有资产（资源）有偿使用收入</w:t>
            </w:r>
          </w:p>
        </w:tc>
        <w:tc>
          <w:tcPr>
            <w:tcW w:w="9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国有资本经营收入</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罚没收入</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其他收入</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7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blHeader/>
        </w:trPr>
        <w:tc>
          <w:tcPr>
            <w:tcW w:w="3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76"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1030799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其他国有资源（资产）有偿使用收入</w:t>
            </w:r>
          </w:p>
        </w:tc>
        <w:tc>
          <w:tcPr>
            <w:tcW w:w="87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515.00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515.00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515.00</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103070604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事业单位国有资产出租出借收入</w:t>
            </w:r>
          </w:p>
        </w:tc>
        <w:tc>
          <w:tcPr>
            <w:tcW w:w="87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29.10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29.10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29.10</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103070604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事业单位国有资产出租出借收入</w:t>
            </w:r>
          </w:p>
        </w:tc>
        <w:tc>
          <w:tcPr>
            <w:tcW w:w="87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19.94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19.94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19.94</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1030799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其他国有资源（资产）有偿使用收入</w:t>
            </w:r>
          </w:p>
        </w:tc>
        <w:tc>
          <w:tcPr>
            <w:tcW w:w="876"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3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876" w:type="dxa"/>
            <w:tcBorders>
              <w:top w:val="single" w:color="auto" w:sz="4" w:space="0"/>
              <w:left w:val="single" w:color="auto" w:sz="4" w:space="0"/>
              <w:bottom w:val="single" w:color="000000" w:sz="4" w:space="0"/>
              <w:right w:val="nil"/>
            </w:tcBorders>
            <w:vAlign w:val="center"/>
          </w:tcPr>
          <w:p>
            <w:pPr>
              <w:widowControl/>
              <w:jc w:val="left"/>
              <w:rPr>
                <w:rFonts w:ascii="宋体" w:hAnsi="宋体" w:cs="宋体"/>
                <w:color w:val="000000"/>
                <w:kern w:val="0"/>
                <w:sz w:val="22"/>
              </w:rPr>
            </w:pPr>
            <w:r>
              <w:rPr>
                <w:rFonts w:ascii="宋体" w:hAnsi="宋体" w:cs="宋体"/>
                <w:color w:val="000000"/>
                <w:kern w:val="0"/>
                <w:sz w:val="22"/>
              </w:rPr>
              <w:t>564.04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564.04</w:t>
            </w:r>
          </w:p>
        </w:tc>
        <w:tc>
          <w:tcPr>
            <w:tcW w:w="850"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709"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1136"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564.04</w:t>
            </w:r>
          </w:p>
        </w:tc>
        <w:tc>
          <w:tcPr>
            <w:tcW w:w="990"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851"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right"/>
              <w:rPr>
                <w:rFonts w:ascii="宋体" w:hAnsi="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0" w:lineRule="atLeast"/>
      </w:pPr>
    </w:p>
    <w:p>
      <w:pPr>
        <w:jc w:val="left"/>
        <w:sectPr>
          <w:headerReference r:id="rId12" w:type="default"/>
          <w:pgSz w:w="16838" w:h="11906" w:orient="landscape"/>
          <w:pgMar w:top="1800" w:right="1440" w:bottom="1800" w:left="1440" w:header="851" w:footer="992" w:gutter="0"/>
          <w:cols w:space="720" w:num="1"/>
          <w:docGrid w:type="lines" w:linePitch="312" w:charSpace="0"/>
        </w:sectPr>
      </w:pPr>
    </w:p>
    <w:p>
      <w:pPr>
        <w:pStyle w:val="6"/>
        <w:rPr>
          <w:rFonts w:hint="eastAsia"/>
          <w:sz w:val="28"/>
        </w:rPr>
      </w:pPr>
      <w:bookmarkStart w:id="10" w:name="_Toc383873143"/>
      <w:bookmarkStart w:id="11" w:name="_Toc28970018"/>
      <w:r>
        <w:rPr>
          <w:rFonts w:hint="eastAsia"/>
        </w:rPr>
        <w:t>部门基本情况</w:t>
      </w:r>
      <w:bookmarkEnd w:id="10"/>
      <w:bookmarkEnd w:id="11"/>
      <w:r>
        <w:rPr>
          <w:rFonts w:hint="eastAsia"/>
          <w:sz w:val="28"/>
        </w:rPr>
        <w:t xml:space="preserve">  </w:t>
      </w:r>
    </w:p>
    <w:tbl>
      <w:tblPr>
        <w:tblStyle w:val="7"/>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vAlign w:val="center"/>
          </w:tcPr>
          <w:p>
            <w:pPr>
              <w:widowControl/>
              <w:jc w:val="left"/>
              <w:rPr>
                <w:rFonts w:hint="eastAsia" w:ascii="黑体" w:hAnsi="黑体" w:eastAsia="黑体" w:cs="宋体"/>
                <w:b/>
                <w:bCs/>
                <w:color w:val="000000"/>
                <w:kern w:val="0"/>
                <w:sz w:val="22"/>
              </w:rPr>
            </w:pPr>
            <w:r>
              <w:rPr>
                <w:rFonts w:ascii="宋体" w:hAnsi="宋体"/>
                <w:sz w:val="28"/>
              </w:rPr>
              <w:t>220唐山市发展和改革委员会</w:t>
            </w:r>
          </w:p>
        </w:tc>
        <w:tc>
          <w:tcPr>
            <w:tcW w:w="2666" w:type="dxa"/>
            <w:gridSpan w:val="4"/>
            <w:tcBorders>
              <w:top w:val="nil"/>
              <w:left w:val="nil"/>
              <w:right w:val="nil"/>
            </w:tcBorders>
            <w:vAlign w:val="center"/>
          </w:tcPr>
          <w:p>
            <w:pPr>
              <w:widowControl/>
              <w:jc w:val="right"/>
              <w:rPr>
                <w:rFonts w:hint="eastAsia"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rPr>
                <w:rFonts w:ascii="宋体" w:hAnsi="宋体" w:cs="宋体"/>
                <w:color w:val="000000"/>
                <w:kern w:val="0"/>
                <w:szCs w:val="21"/>
              </w:rPr>
            </w:pPr>
          </w:p>
        </w:tc>
        <w:tc>
          <w:tcPr>
            <w:tcW w:w="1135" w:type="dxa"/>
            <w:vMerge w:val="continue"/>
            <w:vAlign w:val="center"/>
          </w:tcPr>
          <w:p>
            <w:pPr>
              <w:widowControl/>
              <w:rPr>
                <w:rFonts w:ascii="宋体" w:hAnsi="宋体" w:cs="宋体"/>
                <w:color w:val="000000"/>
                <w:kern w:val="0"/>
                <w:szCs w:val="21"/>
              </w:rPr>
            </w:pPr>
          </w:p>
        </w:tc>
        <w:tc>
          <w:tcPr>
            <w:tcW w:w="1134"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gridSpan w:val="2"/>
            <w:vMerge w:val="continue"/>
            <w:vAlign w:val="center"/>
          </w:tcPr>
          <w:p>
            <w:pPr>
              <w:widowControl/>
              <w:jc w:val="right"/>
              <w:rPr>
                <w:rFonts w:ascii="宋体" w:hAnsi="宋体" w:cs="宋体"/>
                <w:color w:val="000000"/>
                <w:kern w:val="0"/>
                <w:szCs w:val="21"/>
              </w:rPr>
            </w:pPr>
          </w:p>
        </w:tc>
        <w:tc>
          <w:tcPr>
            <w:tcW w:w="995" w:type="dxa"/>
            <w:vMerge w:val="continue"/>
            <w:vAlign w:val="center"/>
          </w:tcPr>
          <w:p>
            <w:pPr>
              <w:widowControl/>
              <w:jc w:val="right"/>
              <w:rPr>
                <w:rFonts w:ascii="宋体" w:hAnsi="宋体" w:cs="宋体"/>
                <w:color w:val="000000"/>
                <w:kern w:val="0"/>
                <w:szCs w:val="21"/>
              </w:rPr>
            </w:pPr>
          </w:p>
        </w:tc>
        <w:tc>
          <w:tcPr>
            <w:tcW w:w="853" w:type="dxa"/>
            <w:vMerge w:val="continue"/>
            <w:vAlign w:val="center"/>
          </w:tcPr>
          <w:p>
            <w:pPr>
              <w:widowControl/>
              <w:jc w:val="right"/>
              <w:rPr>
                <w:rFonts w:ascii="宋体" w:hAnsi="宋体" w:cs="宋体"/>
                <w:color w:val="000000"/>
                <w:kern w:val="0"/>
                <w:szCs w:val="21"/>
              </w:rPr>
            </w:pPr>
          </w:p>
        </w:tc>
        <w:tc>
          <w:tcPr>
            <w:tcW w:w="737"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唐山市发展和改革委员会</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行政机关</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财政拨款</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113</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850" w:type="dxa"/>
            <w:gridSpan w:val="2"/>
            <w:vAlign w:val="center"/>
          </w:tcPr>
          <w:p>
            <w:pPr>
              <w:widowControl/>
              <w:jc w:val="right"/>
              <w:rPr>
                <w:rFonts w:ascii="宋体" w:hAnsi="宋体" w:cs="宋体"/>
                <w:color w:val="000000"/>
                <w:kern w:val="0"/>
                <w:szCs w:val="21"/>
              </w:rPr>
            </w:pP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r>
              <w:rPr>
                <w:rFonts w:ascii="宋体" w:hAnsi="宋体" w:cs="宋体"/>
                <w:color w:val="000000"/>
                <w:kern w:val="0"/>
                <w:szCs w:val="21"/>
              </w:rPr>
              <w:t>13</w:t>
            </w: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唐山市价格认证中心</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850" w:type="dxa"/>
            <w:vAlign w:val="center"/>
          </w:tcPr>
          <w:p>
            <w:pPr>
              <w:widowControl/>
              <w:jc w:val="right"/>
              <w:rPr>
                <w:rFonts w:ascii="宋体" w:hAnsi="宋体" w:cs="宋体"/>
                <w:color w:val="000000"/>
                <w:kern w:val="0"/>
                <w:szCs w:val="21"/>
              </w:rPr>
            </w:pPr>
          </w:p>
        </w:tc>
        <w:tc>
          <w:tcPr>
            <w:tcW w:w="850"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p>
        </w:tc>
        <w:tc>
          <w:tcPr>
            <w:tcW w:w="737"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唐山市节能监察支队</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事业单位</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850" w:type="dxa"/>
            <w:vAlign w:val="center"/>
          </w:tcPr>
          <w:p>
            <w:pPr>
              <w:widowControl/>
              <w:jc w:val="right"/>
              <w:rPr>
                <w:rFonts w:ascii="宋体" w:hAnsi="宋体" w:cs="宋体"/>
                <w:color w:val="000000"/>
                <w:kern w:val="0"/>
                <w:szCs w:val="21"/>
              </w:rPr>
            </w:pPr>
          </w:p>
        </w:tc>
        <w:tc>
          <w:tcPr>
            <w:tcW w:w="850"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21</w:t>
            </w: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唐山市粮食和物资储备局芦台经济开发区分局</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gridSpan w:val="2"/>
            <w:vAlign w:val="center"/>
          </w:tcPr>
          <w:p>
            <w:pPr>
              <w:widowControl/>
              <w:jc w:val="right"/>
              <w:rPr>
                <w:rFonts w:ascii="宋体" w:hAnsi="宋体" w:cs="宋体"/>
                <w:color w:val="000000"/>
                <w:kern w:val="0"/>
                <w:szCs w:val="21"/>
              </w:rPr>
            </w:pP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唐山市粮食和物资储备局汉沽管理区分局</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850" w:type="dxa"/>
            <w:gridSpan w:val="2"/>
            <w:vAlign w:val="center"/>
          </w:tcPr>
          <w:p>
            <w:pPr>
              <w:widowControl/>
              <w:jc w:val="right"/>
              <w:rPr>
                <w:rFonts w:ascii="宋体" w:hAnsi="宋体" w:cs="宋体"/>
                <w:color w:val="000000"/>
                <w:kern w:val="0"/>
                <w:szCs w:val="21"/>
              </w:rPr>
            </w:pP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唐山市军粮管理服务中心</w:t>
            </w:r>
          </w:p>
        </w:tc>
        <w:tc>
          <w:tcPr>
            <w:tcW w:w="1135" w:type="dxa"/>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18</w:t>
            </w:r>
          </w:p>
        </w:tc>
        <w:tc>
          <w:tcPr>
            <w:tcW w:w="850" w:type="dxa"/>
            <w:vAlign w:val="center"/>
          </w:tcPr>
          <w:p>
            <w:pPr>
              <w:widowControl/>
              <w:jc w:val="right"/>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gridSpan w:val="2"/>
            <w:vAlign w:val="center"/>
          </w:tcPr>
          <w:p>
            <w:pPr>
              <w:widowControl/>
              <w:jc w:val="right"/>
              <w:rPr>
                <w:rFonts w:ascii="宋体" w:hAnsi="宋体" w:cs="宋体"/>
                <w:color w:val="000000"/>
                <w:kern w:val="0"/>
                <w:szCs w:val="21"/>
              </w:rPr>
            </w:pP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227" w:type="dxa"/>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vAlign w:val="center"/>
          </w:tcPr>
          <w:p>
            <w:pPr>
              <w:widowControl/>
              <w:rPr>
                <w:rFonts w:ascii="宋体" w:hAnsi="宋体" w:cs="宋体"/>
                <w:color w:val="000000"/>
                <w:kern w:val="0"/>
                <w:szCs w:val="21"/>
              </w:rPr>
            </w:pPr>
          </w:p>
        </w:tc>
        <w:tc>
          <w:tcPr>
            <w:tcW w:w="1134" w:type="dxa"/>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13</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143</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35</w:t>
            </w:r>
          </w:p>
        </w:tc>
        <w:tc>
          <w:tcPr>
            <w:tcW w:w="850" w:type="dxa"/>
            <w:vAlign w:val="center"/>
          </w:tcPr>
          <w:p>
            <w:pPr>
              <w:widowControl/>
              <w:jc w:val="right"/>
              <w:rPr>
                <w:rFonts w:ascii="宋体" w:hAnsi="宋体" w:cs="宋体"/>
                <w:color w:val="000000"/>
                <w:kern w:val="0"/>
                <w:szCs w:val="21"/>
              </w:rPr>
            </w:pPr>
            <w:r>
              <w:rPr>
                <w:rFonts w:ascii="宋体" w:hAnsi="宋体" w:cs="宋体"/>
                <w:color w:val="000000"/>
                <w:kern w:val="0"/>
                <w:szCs w:val="21"/>
              </w:rPr>
              <w:t>136</w:t>
            </w:r>
          </w:p>
        </w:tc>
        <w:tc>
          <w:tcPr>
            <w:tcW w:w="850" w:type="dxa"/>
            <w:gridSpan w:val="2"/>
            <w:vAlign w:val="center"/>
          </w:tcPr>
          <w:p>
            <w:pPr>
              <w:widowControl/>
              <w:jc w:val="right"/>
              <w:rPr>
                <w:rFonts w:ascii="宋体" w:hAnsi="宋体" w:cs="宋体"/>
                <w:color w:val="000000"/>
                <w:kern w:val="0"/>
                <w:szCs w:val="21"/>
              </w:rPr>
            </w:pPr>
            <w:r>
              <w:rPr>
                <w:rFonts w:ascii="宋体" w:hAnsi="宋体" w:cs="宋体"/>
                <w:color w:val="000000"/>
                <w:kern w:val="0"/>
                <w:szCs w:val="21"/>
              </w:rPr>
              <w:t>31</w:t>
            </w:r>
          </w:p>
        </w:tc>
        <w:tc>
          <w:tcPr>
            <w:tcW w:w="995" w:type="dxa"/>
            <w:vAlign w:val="center"/>
          </w:tcPr>
          <w:p>
            <w:pPr>
              <w:widowControl/>
              <w:jc w:val="right"/>
              <w:rPr>
                <w:rFonts w:ascii="宋体" w:hAnsi="宋体" w:cs="宋体"/>
                <w:color w:val="000000"/>
                <w:kern w:val="0"/>
                <w:szCs w:val="21"/>
              </w:rPr>
            </w:pPr>
          </w:p>
        </w:tc>
        <w:tc>
          <w:tcPr>
            <w:tcW w:w="853" w:type="dxa"/>
            <w:vAlign w:val="center"/>
          </w:tcPr>
          <w:p>
            <w:pPr>
              <w:widowControl/>
              <w:jc w:val="right"/>
              <w:rPr>
                <w:rFonts w:ascii="宋体" w:hAnsi="宋体" w:cs="宋体"/>
                <w:color w:val="000000"/>
                <w:kern w:val="0"/>
                <w:szCs w:val="21"/>
              </w:rPr>
            </w:pPr>
            <w:r>
              <w:rPr>
                <w:rFonts w:ascii="宋体" w:hAnsi="宋体" w:cs="宋体"/>
                <w:color w:val="000000"/>
                <w:kern w:val="0"/>
                <w:szCs w:val="21"/>
              </w:rPr>
              <w:t>13</w:t>
            </w:r>
          </w:p>
        </w:tc>
        <w:tc>
          <w:tcPr>
            <w:tcW w:w="737" w:type="dxa"/>
            <w:vAlign w:val="center"/>
          </w:tcPr>
          <w:p>
            <w:pPr>
              <w:widowControl/>
              <w:jc w:val="right"/>
              <w:rPr>
                <w:rFonts w:ascii="宋体" w:hAnsi="宋体" w:cs="宋体"/>
                <w:color w:val="000000"/>
                <w:kern w:val="0"/>
                <w:szCs w:val="21"/>
              </w:rPr>
            </w:pPr>
            <w:r>
              <w:rPr>
                <w:rFonts w:ascii="宋体" w:hAnsi="宋体" w:cs="宋体"/>
                <w:color w:val="000000"/>
                <w:kern w:val="0"/>
                <w:szCs w:val="21"/>
              </w:rPr>
              <w:t>249</w:t>
            </w:r>
          </w:p>
        </w:tc>
      </w:tr>
    </w:tbl>
    <w:p/>
    <w:p>
      <w:pPr>
        <w:jc w:val="left"/>
        <w:sectPr>
          <w:headerReference r:id="rId13" w:type="default"/>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12" w:name="_Toc28970019"/>
      <w:r>
        <w:rPr>
          <w:rFonts w:hint="eastAsia"/>
        </w:rPr>
        <w:t>部门专项公用经费项目支出一览表</w:t>
      </w:r>
      <w:bookmarkEnd w:id="12"/>
      <w:r>
        <w:rPr>
          <w:rFonts w:hint="eastAsia"/>
        </w:rPr>
        <w:t xml:space="preserve">                        </w:t>
      </w:r>
      <w:r>
        <w:rPr>
          <w:sz w:val="24"/>
        </w:rPr>
        <w:t xml:space="preserve">      </w:t>
      </w:r>
    </w:p>
    <w:tbl>
      <w:tblPr>
        <w:tblStyle w:val="7"/>
        <w:tblW w:w="140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92"/>
        <w:gridCol w:w="3686"/>
        <w:gridCol w:w="1417"/>
        <w:gridCol w:w="1134"/>
        <w:gridCol w:w="1134"/>
        <w:gridCol w:w="173"/>
        <w:gridCol w:w="1103"/>
        <w:gridCol w:w="1134"/>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 w:hRule="atLeast"/>
          <w:tblHeader/>
        </w:trPr>
        <w:tc>
          <w:tcPr>
            <w:tcW w:w="10536"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2"/>
              </w:rPr>
            </w:pPr>
            <w:r>
              <w:rPr>
                <w:rFonts w:ascii="宋体" w:hAnsi="宋体" w:cs="宋体"/>
                <w:color w:val="000000"/>
                <w:kern w:val="0"/>
                <w:sz w:val="22"/>
              </w:rPr>
              <w:t>220唐山市发展和改革委员会</w:t>
            </w:r>
          </w:p>
        </w:tc>
        <w:tc>
          <w:tcPr>
            <w:tcW w:w="3512"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4" w:hRule="atLeast"/>
          <w:tblHeader/>
        </w:trPr>
        <w:tc>
          <w:tcPr>
            <w:tcW w:w="2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37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2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国民经济专项购置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优化营商环境办公设备购置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援疆办工作经费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8.61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8.61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铁路办办公经费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1.47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1.47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沿海开放工作经费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1.84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国民经济动员调研费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援藏工作经费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双创双服工作调研</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市委军民融合发展委员会工作调研</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lang w:val="en-US" w:eastAsia="zh-CN"/>
              </w:rPr>
              <w:t>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lang w:val="en-US" w:eastAsia="zh-CN"/>
              </w:rPr>
              <w:t>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市委财经委办公室秘书处调研费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农业区划工作经费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1.68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1.68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优化营商环境工作调研</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价格听证会及物价工作会议等</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农产品成本会议费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援疆办会议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沿海开放开发会议费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国民经济动员会议费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援藏工作会议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双创双服会议费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市委军民融合发展委员会全体会议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市委财经委办公室秘书处会议费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监督检查工作（清仓查库）会议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0.56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0.56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全市粮食工作会议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全市统计工作会</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推进安全生产及行业发展会议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粮食安全生产责任制考核会议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0.49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体改处工作会议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优化营商环境会议费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国民经济动员培训费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1.26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市委军民融合发展委员会培训费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2.66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2.66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体改处培训费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机房升级维护费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机房设备维修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网络租赁费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双创双服宣传片制作费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沿海开放开发印刷费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国民经济动员印刷费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农本印刷费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双创双服印刷费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市委军民融合发展委员会印刷费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市委财经委办公室秘书处印刷费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农产品成本调查户误工费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11.76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农产品成本调查人员差旅费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化工建设项目安装工程质量监督工作经费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2.75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市委财经委办公室秘书处专家费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散装水泥办公室工作经费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5.35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5.35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体改处工作经费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6.56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6.56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粮食流通统计调查费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6.70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6.70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4.60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4.60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改制破产企业离休干部费用</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物业管理费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优化营商环境办公经费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唐山市发展和改革委员会</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发改委文化建设经费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购置扫描仪</w:t>
            </w:r>
            <w:r>
              <w:rPr>
                <w:rFonts w:ascii="宋体" w:hAnsi="宋体" w:cs="宋体"/>
                <w:color w:val="000000"/>
                <w:kern w:val="0"/>
                <w:sz w:val="22"/>
              </w:rPr>
              <w:t>2台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办公设备维修（护）费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全市价格认证（定）工作会议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业务培训费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人才中心费用</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专家咨询费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刑事案件价格认定业务经费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刑事案件价认定人员差旅费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1.33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1.33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纪检案件价格认定差旅费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1.05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纪检案件价格认定业务经费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唐山市价格认证中心</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其他交通费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办公用壁挂空调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修理费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工作调研费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网络运行费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节能监察其他交通费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节能监察差旅费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3.74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3.74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唐山市节能监察支队</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节能监察办公费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办公楼楼顶防水维修</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财政专线网络运行维护费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原分局遗留人员工资保险</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24.65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24.65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粮食流通统计调查经费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唐山市粮食和物资储备局芦台经济开发区分局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购置办公室空调</w:t>
            </w:r>
            <w:r>
              <w:rPr>
                <w:rFonts w:ascii="宋体" w:hAnsi="宋体" w:cs="宋体"/>
                <w:color w:val="000000"/>
                <w:kern w:val="0"/>
                <w:sz w:val="22"/>
              </w:rPr>
              <w:t>1台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购置锅炉</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门前道路翻修出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财政专线网络维护费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唐山市粮食和物资储备局汉沽管理区分局</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统计调查费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2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275.21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275.21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0" w:lineRule="atLeast"/>
      </w:pPr>
    </w:p>
    <w:p>
      <w:pPr>
        <w:jc w:val="left"/>
        <w:sectPr>
          <w:headerReference r:id="rId14" w:type="default"/>
          <w:pgSz w:w="16838" w:h="11906" w:orient="landscape"/>
          <w:pgMar w:top="1800" w:right="1440" w:bottom="1800" w:left="1440" w:header="851" w:footer="992" w:gutter="0"/>
          <w:cols w:space="720" w:num="1"/>
          <w:docGrid w:type="lines" w:linePitch="312" w:charSpace="0"/>
        </w:sectPr>
      </w:pPr>
    </w:p>
    <w:p>
      <w:pPr>
        <w:pStyle w:val="6"/>
        <w:rPr>
          <w:rFonts w:hint="eastAsia"/>
        </w:rPr>
      </w:pPr>
      <w:bookmarkStart w:id="13" w:name="_Toc503262875"/>
      <w:bookmarkStart w:id="14" w:name="_Toc28970020"/>
      <w:r>
        <w:rPr>
          <w:rFonts w:hint="eastAsia"/>
        </w:rPr>
        <w:t>部门专项项目支出一览表</w:t>
      </w:r>
      <w:bookmarkEnd w:id="13"/>
      <w:bookmarkEnd w:id="14"/>
      <w:r>
        <w:rPr>
          <w:rFonts w:hint="eastAsia"/>
        </w:rPr>
        <w:t xml:space="preserve">                        </w:t>
      </w:r>
      <w:r>
        <w:rPr>
          <w:sz w:val="24"/>
        </w:rPr>
        <w:t xml:space="preserve">      </w:t>
      </w:r>
    </w:p>
    <w:tbl>
      <w:tblPr>
        <w:tblStyle w:val="7"/>
        <w:tblW w:w="140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50"/>
        <w:gridCol w:w="3402"/>
        <w:gridCol w:w="1418"/>
        <w:gridCol w:w="1120"/>
        <w:gridCol w:w="156"/>
        <w:gridCol w:w="1417"/>
        <w:gridCol w:w="1418"/>
        <w:gridCol w:w="1134"/>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 w:hRule="atLeast"/>
          <w:tblHeader/>
        </w:trPr>
        <w:tc>
          <w:tcPr>
            <w:tcW w:w="879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220唐山市发展和改革委员会</w:t>
            </w:r>
          </w:p>
        </w:tc>
        <w:tc>
          <w:tcPr>
            <w:tcW w:w="5274" w:type="dxa"/>
            <w:gridSpan w:val="5"/>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8" w:hRule="atLeast"/>
          <w:tblHeader/>
        </w:trPr>
        <w:tc>
          <w:tcPr>
            <w:tcW w:w="2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7812"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blHeader/>
        </w:trPr>
        <w:tc>
          <w:tcPr>
            <w:tcW w:w="2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援疆工作经费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重点项目前期工作经费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重庆市丰都县湛普镇整修白水社区便民服务中心援助资金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2019国家、省、市认定企业技术中心</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援疆专项治沙资金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日土县日土边境小康示范村援藏资金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战略性新兴产业发展资金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“十四五”规划纲要和部分专项规划编制费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粮食风险基金地方配套资金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唐山市发展和改革委员会</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洁净煤推广等大气污染防治项目补助资金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1" w:hRule="atLeast"/>
        </w:trPr>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 xml:space="preserve">  合计</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15629.00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5629.00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0" w:lineRule="atLeast"/>
      </w:pPr>
    </w:p>
    <w:p>
      <w:pPr>
        <w:jc w:val="left"/>
        <w:sectPr>
          <w:headerReference r:id="rId15" w:type="default"/>
          <w:pgSz w:w="16838" w:h="11906" w:orient="landscape"/>
          <w:pgMar w:top="1800" w:right="1440" w:bottom="1800" w:left="1440" w:header="851" w:footer="992" w:gutter="0"/>
          <w:cols w:space="720"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720" w:num="1"/>
          <w:docGrid w:type="lines" w:linePitch="312" w:charSpace="0"/>
        </w:sectPr>
      </w:pPr>
      <w:bookmarkStart w:id="15" w:name="_Toc28970021"/>
      <w:r>
        <w:t>一、唐山市发展和改革委员会收支预算安排</w:t>
      </w:r>
      <w:bookmarkEnd w:id="15"/>
    </w:p>
    <w:p>
      <w:pPr>
        <w:jc w:val="center"/>
        <w:rPr>
          <w:rFonts w:hint="eastAsia" w:ascii="宋体" w:hAnsi="宋体" w:eastAsia="宋体"/>
          <w:b/>
          <w:color w:val="000000"/>
          <w:sz w:val="44"/>
        </w:rPr>
      </w:pPr>
      <w:r>
        <w:rPr>
          <w:rFonts w:hint="eastAsia" w:ascii="宋体" w:hAnsi="宋体" w:eastAsia="宋体"/>
          <w:b/>
          <w:color w:val="000000"/>
          <w:sz w:val="44"/>
        </w:rPr>
        <w:t>唐山市发展和改革委员会职责任务与目标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pStyle w:val="14"/>
        <w:widowControl/>
        <w:wordWrap/>
        <w:adjustRightInd/>
        <w:snapToGrid/>
        <w:spacing w:before="0" w:after="0" w:line="360" w:lineRule="auto"/>
        <w:ind w:left="0" w:leftChars="0" w:right="0" w:firstLine="420"/>
        <w:jc w:val="both"/>
        <w:textAlignment w:val="auto"/>
        <w:outlineLvl w:val="9"/>
        <w:rPr>
          <w:sz w:val="21"/>
          <w:szCs w:val="21"/>
        </w:rPr>
      </w:pPr>
      <w:r>
        <w:rPr>
          <w:rFonts w:hint="eastAsia"/>
          <w:sz w:val="21"/>
          <w:szCs w:val="21"/>
        </w:rPr>
        <w:t>1.拟订并组织实施全市国民经济和社会发展战略、中长期规划和年度计划。牵头组织统一规划体系建设。负责市级专项规划、区域规划、空间规划与全市发展规划的统筹衔接。起草国民经济和社会发展、经济体制改革和对外开放的有关法规草案，制定规范性文件。</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2.提出加快建设全市现代化经济体系、推动高质量发展的总体目标、重大任务以及相关政策。组织开展重大战略规划、重大政策、重大工程等的评估督导，提出相关调整建议。</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3.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4.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5.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6.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7.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8.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9.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10.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11.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12.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13.组织拟订推进全市经济建设与国防建设协调发展的战略和规划，组织推进经济建设项目贯彻国防要求。</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14.负责全市粮食物资和能源管理工作。</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15.负责重要商品和服务价格定调价前期成本监审工作和重要产品成本调查工作。</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16.负责全市地方铁路行业管理工作。牵头负责铁路沿线环境安全监管职责。</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17.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pPr>
        <w:pStyle w:val="14"/>
        <w:widowControl/>
        <w:wordWrap/>
        <w:adjustRightInd/>
        <w:snapToGrid/>
        <w:spacing w:before="0" w:after="0" w:line="360" w:lineRule="auto"/>
        <w:ind w:left="0" w:leftChars="0" w:right="0" w:firstLine="420"/>
        <w:jc w:val="both"/>
        <w:textAlignment w:val="auto"/>
        <w:outlineLvl w:val="9"/>
        <w:rPr>
          <w:rFonts w:hint="eastAsia"/>
          <w:sz w:val="21"/>
          <w:szCs w:val="21"/>
        </w:rPr>
      </w:pPr>
      <w:r>
        <w:rPr>
          <w:rFonts w:hint="eastAsia"/>
          <w:sz w:val="21"/>
          <w:szCs w:val="21"/>
        </w:rPr>
        <w:t>18.完成市委、市政府交办的其他任务。</w:t>
      </w:r>
    </w:p>
    <w:p>
      <w:pPr>
        <w:pStyle w:val="14"/>
        <w:widowControl/>
        <w:wordWrap/>
        <w:adjustRightInd/>
        <w:snapToGrid/>
        <w:spacing w:before="0" w:after="0" w:line="360" w:lineRule="auto"/>
        <w:ind w:left="0" w:leftChars="0" w:right="0"/>
        <w:jc w:val="both"/>
        <w:textAlignment w:val="auto"/>
        <w:outlineLvl w:val="9"/>
        <w:rPr>
          <w:rFonts w:hint="eastAsia"/>
          <w:sz w:val="21"/>
          <w:szCs w:val="21"/>
        </w:rPr>
      </w:pPr>
    </w:p>
    <w:p>
      <w:pPr>
        <w:spacing w:line="360" w:lineRule="auto"/>
        <w:ind w:left="105" w:leftChars="50" w:firstLine="420" w:firstLineChars="200"/>
        <w:rPr>
          <w:rFonts w:ascii="宋体" w:hAnsi="宋体" w:eastAsia="宋体" w:cs="Times New Roman"/>
          <w:szCs w:val="21"/>
        </w:rPr>
      </w:pP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pStyle w:val="14"/>
        <w:widowControl/>
        <w:wordWrap/>
        <w:adjustRightInd/>
        <w:snapToGrid w:val="0"/>
        <w:spacing w:before="0" w:after="0" w:line="360" w:lineRule="auto"/>
        <w:ind w:left="0" w:leftChars="0" w:right="0" w:firstLine="420" w:firstLineChars="0"/>
        <w:jc w:val="both"/>
        <w:textAlignment w:val="auto"/>
        <w:outlineLvl w:val="9"/>
        <w:rPr>
          <w:sz w:val="21"/>
          <w:szCs w:val="21"/>
        </w:rPr>
      </w:pPr>
      <w:r>
        <w:rPr>
          <w:rFonts w:hint="eastAsia"/>
          <w:b/>
          <w:bCs/>
          <w:sz w:val="21"/>
          <w:szCs w:val="21"/>
        </w:rPr>
        <w:t>一是以“两新”导向为引领，进一步加大项目建设力度。</w:t>
      </w:r>
      <w:r>
        <w:rPr>
          <w:rFonts w:hint="eastAsia"/>
          <w:sz w:val="21"/>
          <w:szCs w:val="21"/>
        </w:rPr>
        <w:t>投资和项目建设是发改委作为投资主管部门的核心职能之一，也是经济下行压力较大的情况下稳增长、保运行的关键。2020年，主要是抓好以下四个方面：</w:t>
      </w:r>
      <w:r>
        <w:rPr>
          <w:rFonts w:hint="eastAsia"/>
          <w:b/>
          <w:bCs/>
          <w:sz w:val="21"/>
          <w:szCs w:val="21"/>
        </w:rPr>
        <w:t>一是抓好国家专项资金申报工作。</w:t>
      </w:r>
      <w:r>
        <w:rPr>
          <w:rFonts w:hint="eastAsia"/>
          <w:sz w:val="21"/>
          <w:szCs w:val="21"/>
        </w:rPr>
        <w:t>在落实省有关部署的同时，研究扩大有效投资的相关政策，围绕城镇老旧小区改造、城市停车场5G信息网络等国家投资的重点方向，进一步加强重点项目谋划储备，最大限度争取国家支持。</w:t>
      </w:r>
      <w:r>
        <w:rPr>
          <w:rFonts w:hint="eastAsia"/>
          <w:b/>
          <w:bCs/>
          <w:sz w:val="21"/>
          <w:szCs w:val="21"/>
        </w:rPr>
        <w:t>二是激发民间投资活力</w:t>
      </w:r>
      <w:r>
        <w:rPr>
          <w:rFonts w:hint="eastAsia"/>
          <w:sz w:val="21"/>
          <w:szCs w:val="21"/>
        </w:rPr>
        <w:t>。认真落实国家和我省关于支持民间投资的若干政策措施，进一步拓展民间投资领域和空间，支持社会资本进入基础设施、家政养老、健康医疗等领域，利用好重点项目建设联席会议制度，加大民营企业融资力度，完善常态化民间投资项目推介机制，进一步激发民间投资活力。</w:t>
      </w:r>
      <w:r>
        <w:rPr>
          <w:rFonts w:hint="eastAsia"/>
          <w:b/>
          <w:bCs/>
          <w:sz w:val="21"/>
          <w:szCs w:val="21"/>
        </w:rPr>
        <w:t>三是全力破解瓶颈制约。</w:t>
      </w:r>
      <w:r>
        <w:rPr>
          <w:rFonts w:hint="eastAsia"/>
          <w:sz w:val="21"/>
          <w:szCs w:val="21"/>
        </w:rPr>
        <w:t>以“双创双服”为抓手，全面下沉投资责任，落实好市级领导分包项目制度，继续推行“一线服务、现场办公”等工作方法，加强省、市重点项目用地、资金等要素保障，多渠道解决项目推进中难题，确保重点项目按计划推进。在重污染天气应急管理期间，探索实施差别化管控，对无污染的新兴产业项目、重大民生项目、省重点项目实施差别化管理。</w:t>
      </w:r>
      <w:r>
        <w:rPr>
          <w:rFonts w:hint="eastAsia"/>
          <w:b/>
          <w:bCs/>
          <w:sz w:val="21"/>
          <w:szCs w:val="21"/>
        </w:rPr>
        <w:t>四是进一步巩固良好发展态势。</w:t>
      </w:r>
      <w:r>
        <w:rPr>
          <w:rFonts w:hint="eastAsia"/>
          <w:sz w:val="21"/>
          <w:szCs w:val="21"/>
        </w:rPr>
        <w:t>继续以季度为单元组织项目集中开工和观摩测评，抓实从落地开工到竣工入统的全过程，真正把项目抓成企业，用新开工亿元以上项目衡量项目建设是不是抓实了，用新增规模以上工业企业和服务业企业衡量项目建设是不是抓成了。2020年，谋划实施市重点项目300个以上，完成投资1600亿元以上。</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二是聚焦环渤海新型工业化基地建设，加快培育发展新动能。一是大力化解过剩产能。</w:t>
      </w:r>
      <w:r>
        <w:rPr>
          <w:rFonts w:hint="eastAsia"/>
          <w:sz w:val="21"/>
          <w:szCs w:val="21"/>
        </w:rPr>
        <w:t>明责加压，进一步细化年度钢铁、煤炭等行业去产能方案，依法依规依程序推动过剩产能退出市场，确保全年省达压减钢铁、煤炭任务完成。</w:t>
      </w:r>
      <w:r>
        <w:rPr>
          <w:rFonts w:hint="eastAsia"/>
          <w:b/>
          <w:bCs/>
          <w:sz w:val="21"/>
          <w:szCs w:val="21"/>
        </w:rPr>
        <w:t>二是优化钢铁产业布局。</w:t>
      </w:r>
      <w:r>
        <w:rPr>
          <w:rFonts w:hint="eastAsia"/>
          <w:sz w:val="21"/>
          <w:szCs w:val="21"/>
        </w:rPr>
        <w:t>进一步加快钢铁搬迁项目建设，打造沿海、迁安、滦州和遵化四大聚集区，力争市内搬迁项目2020年底前建成。</w:t>
      </w:r>
      <w:r>
        <w:rPr>
          <w:rFonts w:hint="eastAsia"/>
          <w:b/>
          <w:bCs/>
          <w:sz w:val="21"/>
          <w:szCs w:val="21"/>
        </w:rPr>
        <w:t>三是培育壮大新兴产业。</w:t>
      </w:r>
      <w:r>
        <w:rPr>
          <w:rFonts w:hint="eastAsia"/>
          <w:sz w:val="21"/>
          <w:szCs w:val="21"/>
        </w:rPr>
        <w:t>大力实施新兴产业倍增计划，做大轨道交通装备、机器人、电子及智能仪表、动力电池、节能环保等五大产业，滚动实施100个高新技术产业项目，加快培育新技术、新产业、新业态、新模式“四新经济”，打造在全国有影响的高铁装备、特种机器人、石墨烯等新兴产业集群；组织推进省达百项高技术产业化、百项产业创新能力建设“双百”项目，精准支持市内战略性新兴产业百强、创新百强“双百强”企业壮大规模，确保2020年高新技术产业增加值增长15%以上。</w:t>
      </w:r>
      <w:r>
        <w:rPr>
          <w:rFonts w:hint="eastAsia"/>
          <w:b/>
          <w:bCs/>
          <w:sz w:val="21"/>
          <w:szCs w:val="21"/>
        </w:rPr>
        <w:t>四是高效发展现代服务业。</w:t>
      </w:r>
      <w:r>
        <w:rPr>
          <w:rFonts w:hint="eastAsia"/>
          <w:sz w:val="21"/>
          <w:szCs w:val="21"/>
        </w:rPr>
        <w:t>组织承办好第七届国际物流发展大会，深入实施服务业重点行业三年行动计划，加快推进省级物流产业聚集区和五大商圈建设，做优现代物流、现代金融、新兴信息服务、研发设计等四大生产性服务业，抓好滦南（北京）大健康产业园公共服务平台、华沣智慧冷链物流等50个重点服务业项目建设等项目建设，力争年内重点项目完成投资90亿元，服务业增加值增长8%以上，服务业增加值占GDP比重进一步提高。</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三是狠抓计划和规划管理，确保经济平稳运行。一是做好年度计划管理工作。</w:t>
      </w:r>
      <w:r>
        <w:rPr>
          <w:rFonts w:hint="eastAsia"/>
          <w:sz w:val="21"/>
          <w:szCs w:val="21"/>
        </w:rPr>
        <w:t>全面落实党的十九大</w:t>
      </w:r>
      <w:bookmarkStart w:id="21" w:name="_GoBack"/>
      <w:bookmarkEnd w:id="21"/>
      <w:r>
        <w:rPr>
          <w:rFonts w:hint="eastAsia"/>
          <w:sz w:val="21"/>
          <w:szCs w:val="21"/>
        </w:rPr>
        <w:t>精神和省、市相关会议精神，科学编制2020年全市国民经济和社会发展计划。坚持目标导向和问题导向，密切监测经济运行和计划完成情况，研究提出工作建议。</w:t>
      </w:r>
      <w:r>
        <w:rPr>
          <w:rFonts w:hint="eastAsia"/>
          <w:b/>
          <w:bCs/>
          <w:sz w:val="21"/>
          <w:szCs w:val="21"/>
        </w:rPr>
        <w:t>二是做好“十四五”规划编制工作。</w:t>
      </w:r>
      <w:r>
        <w:rPr>
          <w:rFonts w:hint="eastAsia"/>
          <w:sz w:val="21"/>
          <w:szCs w:val="21"/>
        </w:rPr>
        <w:t>立足当前，着眼长远，围绕2025年基本实现“三个努力建成”目标，听取各方意见建议，编制好我市“十四五”规划。</w:t>
      </w:r>
      <w:r>
        <w:rPr>
          <w:rFonts w:hint="eastAsia"/>
          <w:b/>
          <w:bCs/>
          <w:sz w:val="21"/>
          <w:szCs w:val="21"/>
        </w:rPr>
        <w:t>三是保障要素供给。</w:t>
      </w:r>
      <w:r>
        <w:rPr>
          <w:rFonts w:hint="eastAsia"/>
          <w:sz w:val="21"/>
          <w:szCs w:val="21"/>
        </w:rPr>
        <w:t>着力抓好天然气需求侧管理；协助解决我市重点企业和电煤、矿石等大宗物料铁路运力需求；做好春运组织协调工作。</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四是全面深化对接合作，着力推动京津冀协同发展。一方面，深化产业对接合作。</w:t>
      </w:r>
      <w:r>
        <w:rPr>
          <w:rFonts w:hint="eastAsia"/>
          <w:sz w:val="21"/>
          <w:szCs w:val="21"/>
        </w:rPr>
        <w:t>落实京津冀产业转移指南，充分发挥我市比较优势，积极承接京津产业转移，确保年内实施京津合作重点项目200个以上，完成投资300亿元以上。</w:t>
      </w:r>
      <w:r>
        <w:rPr>
          <w:rFonts w:hint="eastAsia"/>
          <w:b/>
          <w:bCs/>
          <w:sz w:val="21"/>
          <w:szCs w:val="21"/>
        </w:rPr>
        <w:t>另一方面，狠抓承接平台建设。</w:t>
      </w:r>
      <w:r>
        <w:rPr>
          <w:rFonts w:hint="eastAsia"/>
          <w:sz w:val="21"/>
          <w:szCs w:val="21"/>
        </w:rPr>
        <w:t>全力推进京冀曹妃甸协同发展示范区建设，积极借鉴雄安新区规划建设经验，努力实现合理分工、错位发展，确保年内新开工亿元以上京津合作项目50个以上。加快推进津冀（芦·汉）协同发展示范区建设，抓好与京津在装配式住宅绿色建材等领域的对接合作，确保年内新开工亿元以上京津合作项目10个以上。加快推进高新区京唐智汇港和各县（市）区承接平台建设，争取更多京津溢出资源在我市集聚。</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五是以铁路建设为重点，着力推进基础产业发展。</w:t>
      </w:r>
      <w:r>
        <w:rPr>
          <w:rFonts w:hint="eastAsia"/>
          <w:sz w:val="21"/>
          <w:szCs w:val="21"/>
        </w:rPr>
        <w:t>全力推进水曹铁路收尾和京唐铁路建设，坚持定期协调调度与重点工作突破相结合，努力保证工程建设顺利推进。加速迁曹铁路扩能改造、新建唐呼铁路与唐遵铁路连接线、汉曹铁路等国铁支线改造升级；积极推进唐曹铁路东延、新建范柏连络线、新建曹妃甸港前铁路物流场站项目，力促尽早开工建设；加紧重点钢铁企业铁路专用线建设收尾，确保尽快形成实际运力；协调北京路局持续加强唐山港疏港铁矿石运输组织保障，确保完成年度计划目标任务。同时，积极推进《唐山地区铁路网规划》实施，全面深化已列入《河北省城际铁路网规划》的津承城际、环渤海城际、唐遵城际等铁路前期工作，力争早日开工建设。</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六是着力深化改革开放，增强经济发展动力活力。一方面，着力深化改革。</w:t>
      </w:r>
      <w:r>
        <w:rPr>
          <w:rFonts w:hint="eastAsia"/>
          <w:sz w:val="21"/>
          <w:szCs w:val="21"/>
        </w:rPr>
        <w:t>加强经济体制改革各项任务的统筹协调，确保按时间节点完成。深入推进“放管服”改革，协调推进行政管理、激活市场、财税金融、科技创新和对外开放等重点经济领域改革，确保年度改革任务落实到位。深入开展“双创双服”活动，推进难点问题彻底解决，力争形成一批有突破性的制度化成果。同时，按照省市有关要求，抓好事业单位改革等改革工作。</w:t>
      </w:r>
      <w:r>
        <w:rPr>
          <w:rFonts w:hint="eastAsia"/>
          <w:b/>
          <w:bCs/>
          <w:sz w:val="21"/>
          <w:szCs w:val="21"/>
        </w:rPr>
        <w:t>另一方面，深化对外开放。</w:t>
      </w:r>
      <w:r>
        <w:rPr>
          <w:rFonts w:hint="eastAsia"/>
          <w:sz w:val="21"/>
          <w:szCs w:val="21"/>
        </w:rPr>
        <w:t>对接好省推进“一带一路”建设工作领导小组办公室职能，助推钢铁、建材、装备制造等优势产业“走出去”开展投资、开拓市场。利用好5.18廊坊经洽会、9.8厦门投洽会等大型经贸洽谈平台，围绕构建“4+5+4”的现代产业体系，重点组织一批先进制造业、高新技术、现代服务业等项目单位参会，力争谈成一批、签订一批利用外资项目，努力保持利用外资规模和质量稳步上升。同时，抓好援疆、援藏工作。</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七是践行习近平生态</w:t>
      </w:r>
      <w:r>
        <w:rPr>
          <w:rFonts w:hint="eastAsia"/>
          <w:b/>
          <w:bCs/>
          <w:sz w:val="21"/>
          <w:szCs w:val="21"/>
          <w:lang w:eastAsia="zh-CN"/>
        </w:rPr>
        <w:t>文明</w:t>
      </w:r>
      <w:r>
        <w:rPr>
          <w:rFonts w:hint="eastAsia"/>
          <w:b/>
          <w:bCs/>
          <w:sz w:val="21"/>
          <w:szCs w:val="21"/>
        </w:rPr>
        <w:t>思想，推进生态唐山建设。一是突出抓好节能削煤降碳工作。</w:t>
      </w:r>
      <w:r>
        <w:rPr>
          <w:rFonts w:hint="eastAsia"/>
          <w:sz w:val="21"/>
          <w:szCs w:val="21"/>
        </w:rPr>
        <w:t>深入开展用能单位“百千万”行动等措施，严格落实能源消费总量和强度“双控”制度，全力确保省达节能削煤降碳目标任务完成。</w:t>
      </w:r>
      <w:r>
        <w:rPr>
          <w:rFonts w:hint="eastAsia"/>
          <w:b/>
          <w:bCs/>
          <w:sz w:val="21"/>
          <w:szCs w:val="21"/>
        </w:rPr>
        <w:t>二是大力推进循环经济发展。</w:t>
      </w:r>
      <w:r>
        <w:rPr>
          <w:rFonts w:hint="eastAsia"/>
          <w:sz w:val="21"/>
          <w:szCs w:val="21"/>
        </w:rPr>
        <w:t>以曹妃甸工业区、海港经济开发区、丰南经济开发区等9个园区为重点，实施遵化泰达环保有限公司遵化市生活垃圾焚烧发电项目（PPP）项目等一批园区循环化改造项目，推进园区实现资源高效循环利用和废弃物“零排放”。</w:t>
      </w:r>
      <w:r>
        <w:rPr>
          <w:rFonts w:hint="eastAsia"/>
          <w:b/>
          <w:bCs/>
          <w:sz w:val="21"/>
          <w:szCs w:val="21"/>
        </w:rPr>
        <w:t>三是推进节能环保产业高质量发展。</w:t>
      </w:r>
      <w:r>
        <w:rPr>
          <w:rFonts w:hint="eastAsia"/>
          <w:sz w:val="21"/>
          <w:szCs w:val="21"/>
        </w:rPr>
        <w:t>启动我市《节能环保产业专项发展规划（2020-2025年）》的编制工作，围绕节能、环保、资源循环利用等重点领域，强力推进“五个一批”（引进推广一批关键技术、培育壮大一批龙头骨干企业、实施一批重大节能环保工程、完善提升一批节能环保示范基地（园区）、加快发展一批节能环保服务机构（公司））工作，助推节能环保产业发展，确保2020年节能环保产业增加值增速达到15%以上。</w:t>
      </w:r>
    </w:p>
    <w:p>
      <w:pPr>
        <w:pStyle w:val="14"/>
        <w:widowControl/>
        <w:wordWrap/>
        <w:adjustRightInd/>
        <w:snapToGrid w:val="0"/>
        <w:spacing w:before="0" w:after="0" w:line="360" w:lineRule="auto"/>
        <w:ind w:left="0" w:leftChars="0" w:right="0" w:firstLine="420" w:firstLineChars="0"/>
        <w:jc w:val="both"/>
        <w:textAlignment w:val="auto"/>
        <w:outlineLvl w:val="9"/>
        <w:rPr>
          <w:rFonts w:hint="eastAsia"/>
          <w:sz w:val="21"/>
          <w:szCs w:val="21"/>
        </w:rPr>
      </w:pPr>
      <w:r>
        <w:rPr>
          <w:rFonts w:hint="eastAsia"/>
          <w:b/>
          <w:bCs/>
          <w:sz w:val="21"/>
          <w:szCs w:val="21"/>
        </w:rPr>
        <w:t>八是用心办好民生实事，让群众有更多、更直接、更实在的获得感幸福感安全感。一是统筹抓好民心工程，</w:t>
      </w:r>
      <w:r>
        <w:rPr>
          <w:rFonts w:hint="eastAsia"/>
          <w:sz w:val="21"/>
          <w:szCs w:val="21"/>
        </w:rPr>
        <w:t>深化“双创双服”活动，继续推进教育、卫生、文化旅游、体育、就业、社会兜底等六大公共服务工程，积极申请中央预算内资金支持，落实激发社会领域投资活力，引导各类资本参与六大公共服务工程领域建设。</w:t>
      </w:r>
      <w:r>
        <w:rPr>
          <w:rFonts w:hint="eastAsia"/>
          <w:b/>
          <w:bCs/>
          <w:sz w:val="21"/>
          <w:szCs w:val="21"/>
        </w:rPr>
        <w:t>二是稳定市场物价水平，</w:t>
      </w:r>
      <w:r>
        <w:rPr>
          <w:rFonts w:hint="eastAsia"/>
          <w:sz w:val="21"/>
          <w:szCs w:val="21"/>
        </w:rPr>
        <w:t>密切跟踪居民生活必需品、农产品和重要工业品等重要商品和服务价格变化，及时做好节假日、灾害天气和重点时段价格监测预警和应急监测，确保重要民生商品市场充足供应和价格基本稳定；执行好社会救助和保障标准与物价上涨挂钩的联动机制，及时向困难群众发放价格临时补贴。</w:t>
      </w:r>
      <w:r>
        <w:rPr>
          <w:rFonts w:hint="eastAsia"/>
          <w:b/>
          <w:bCs/>
          <w:sz w:val="21"/>
          <w:szCs w:val="21"/>
        </w:rPr>
        <w:t>三是切实抓好粮食储备</w:t>
      </w:r>
      <w:r>
        <w:rPr>
          <w:rFonts w:hint="eastAsia"/>
          <w:sz w:val="21"/>
          <w:szCs w:val="21"/>
        </w:rPr>
        <w:t>，持续抓好粮食收购，切实保护农民种粮积极性。</w:t>
      </w:r>
    </w:p>
    <w:p>
      <w:pPr>
        <w:spacing w:line="360" w:lineRule="auto"/>
        <w:ind w:firstLine="413"/>
        <w:rPr>
          <w:rFonts w:ascii="宋体" w:hAnsi="宋体" w:eastAsia="宋体" w:cs="Times New Roman"/>
          <w:szCs w:val="21"/>
        </w:rPr>
      </w:pP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220002唐山市发展和改革委员会</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18026.87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8026.87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8010.36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hint="eastAsia" w:ascii="Arial" w:hAnsi="Arial" w:cs="Arial"/>
                <w:kern w:val="0"/>
                <w:szCs w:val="21"/>
                <w:lang w:val="en-US" w:eastAsia="zh-CN"/>
              </w:rPr>
              <w:t>18026.87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1866.69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1607.57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259.12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531.18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326.27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204.91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sectPr>
          <w:headerReference r:id="rId16"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1866.69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1866.69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1607.57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1607.57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516.77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516.77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518.86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518.86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165.32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165.32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247.97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247.97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77.50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77.50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26.57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26.57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43.06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43.06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412.11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412.11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155.70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155.70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71.96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71.96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177.15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177.15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4.87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4.87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116.77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116.77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259.12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259.12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50.64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50.64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37.94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37.94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183.38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183.38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123.25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123.25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45.96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45.96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14.17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14.17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18.36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326.27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326.27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226.47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226.47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66.85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66.85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7.71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7.71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59.14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59.14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23.73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23.73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32.00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32</w:t>
            </w:r>
            <w:r>
              <w:rPr>
                <w:rFonts w:ascii="宋体" w:hAnsi="宋体" w:cs="宋体"/>
                <w:color w:val="000000"/>
                <w:kern w:val="0"/>
                <w:sz w:val="22"/>
              </w:rPr>
              <w:t>.00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86.40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86.40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74.25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74.25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9.76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9.76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12.92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12.92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37.25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37.25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15.71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15.71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10.59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10.59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25.55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25.55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16.71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16.71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单位专项项目支出安排表</w:t>
      </w:r>
    </w:p>
    <w:tbl>
      <w:tblPr>
        <w:tblStyle w:val="7"/>
        <w:tblW w:w="14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1418"/>
        <w:gridCol w:w="992"/>
        <w:gridCol w:w="992"/>
        <w:gridCol w:w="1276"/>
        <w:gridCol w:w="1134"/>
        <w:gridCol w:w="1134"/>
        <w:gridCol w:w="353"/>
        <w:gridCol w:w="781"/>
        <w:gridCol w:w="992"/>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trPr>
        <w:tc>
          <w:tcPr>
            <w:tcW w:w="11425" w:type="dxa"/>
            <w:gridSpan w:val="8"/>
            <w:tcBorders>
              <w:top w:val="nil"/>
              <w:left w:val="nil"/>
              <w:bottom w:val="single" w:color="auto" w:sz="4" w:space="0"/>
              <w:right w:val="nil"/>
            </w:tcBorders>
            <w:vAlign w:val="bottom"/>
          </w:tcPr>
          <w:p>
            <w:pPr>
              <w:widowControl/>
              <w:jc w:val="left"/>
              <w:rPr>
                <w:rFonts w:ascii="宋体" w:hAnsi="宋体" w:cs="宋体"/>
                <w:color w:val="000000"/>
                <w:kern w:val="0"/>
                <w:sz w:val="22"/>
              </w:rPr>
            </w:pPr>
            <w:r>
              <w:rPr>
                <w:rFonts w:ascii="宋体" w:hAnsi="宋体" w:cs="宋体"/>
                <w:color w:val="000000"/>
                <w:kern w:val="0"/>
                <w:sz w:val="22"/>
              </w:rPr>
              <w:t>220002唐山市发展和改革委员会</w:t>
            </w:r>
          </w:p>
        </w:tc>
        <w:tc>
          <w:tcPr>
            <w:tcW w:w="2856"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5" w:hRule="atLeast"/>
          <w:tblHeader/>
        </w:trPr>
        <w:tc>
          <w:tcPr>
            <w:tcW w:w="41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项目类型</w:t>
            </w:r>
          </w:p>
        </w:tc>
        <w:tc>
          <w:tcPr>
            <w:tcW w:w="6753"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大类</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小类</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4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专项项目经费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15629.00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5629.00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援疆工作经费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重点项目前期工作经费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05-大型专项业务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0501 专项事务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重庆市丰都县湛普镇整修白水社区便民服务中心援助资金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09-转移性支出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0901 转移性支出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2019国家、省、市认定企业技术中心</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2060499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06-科技研究与开发</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0601 科技研究与开发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630.00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援疆专项治沙资金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21906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日土县日土边境小康示范村援藏资金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21908</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战略性新兴产业发展资金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2159999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“十四五”规划纲要和部分专项规划编制费</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2010404</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粮食风险基金地方配套资金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2220115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412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洁净煤推广等大气污染防治项目补助资金</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2120899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99-其他项目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9901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10000.00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4020"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35.16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35.16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32</w:t>
            </w:r>
            <w:r>
              <w:rPr>
                <w:rFonts w:ascii="宋体" w:hAnsi="宋体" w:cs="宋体"/>
                <w:color w:val="000000"/>
                <w:kern w:val="0"/>
                <w:sz w:val="22"/>
              </w:rPr>
              <w:t>.00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32</w:t>
            </w:r>
            <w:r>
              <w:rPr>
                <w:rFonts w:ascii="宋体" w:hAnsi="宋体" w:cs="宋体"/>
                <w:color w:val="000000"/>
                <w:kern w:val="0"/>
                <w:sz w:val="22"/>
              </w:rPr>
              <w:t>.00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32</w:t>
            </w:r>
            <w:r>
              <w:rPr>
                <w:rFonts w:ascii="宋体" w:hAnsi="宋体" w:cs="宋体"/>
                <w:color w:val="000000"/>
                <w:kern w:val="0"/>
                <w:sz w:val="22"/>
              </w:rPr>
              <w:t>.00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32</w:t>
            </w:r>
            <w:r>
              <w:rPr>
                <w:rFonts w:ascii="宋体" w:hAnsi="宋体" w:cs="宋体"/>
                <w:color w:val="000000"/>
                <w:kern w:val="0"/>
                <w:sz w:val="22"/>
              </w:rPr>
              <w:t>.00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89.51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89.51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14.66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14.66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139.33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139.33</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sectPr>
          <w:headerReference r:id="rId17"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220002唐山市发展和改革委员会</w:t>
            </w:r>
          </w:p>
        </w:tc>
        <w:tc>
          <w:tcPr>
            <w:tcW w:w="3535" w:type="dxa"/>
            <w:gridSpan w:val="2"/>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204.91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204.91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国民经济专项购置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优化营商环境办公设备购置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援疆办工作经费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8.61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8.61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铁路办办公经费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1.47</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1.47</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沿海开放工作经费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1.84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1.84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国民经济动员调研费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援藏工作经费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11.20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11.20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双创双服工作调研</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1.74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市委军民融合发展委员会工作调研</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lang w:val="en-US" w:eastAsia="zh-CN"/>
              </w:rPr>
              <w:t>16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lang w:val="en-US" w:eastAsia="zh-CN"/>
              </w:rPr>
              <w:t>16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市委财经委办公室秘书处调研费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农业区划工作经费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1.68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1.68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优化营商环境工作调研</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援疆办会议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沿海开放开发会议费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国民经济动员会议费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0.91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援藏工作会议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双创双服会议费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3.15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3.15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市委军民融合发展委员会全体会议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市委财经委办公室秘书处会议费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1.75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体改处工作会议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0.98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优化营商环境会议费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3.50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3.50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价格听证会及物价工作会议等</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农产品成本会议费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监督检查工作（清仓查库）会议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0.56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0.56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全市粮食工作会议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0.42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0.42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全市统计工作会</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推进安全生产及行业发展会议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粮食安全生产责任制考核会议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0.49</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0.49</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国民经济动员培训费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1.26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1.26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市委军民融合发展委员会培训费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2.66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2.66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体改处培训费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0.98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0.98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机房升级维护费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机房设备维修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网络租赁费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双创双服宣传片制作费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沿海开放开发印刷费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国民经济动员印刷费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双创双服印刷费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市委军民融合发展委员会印刷费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市委财经委办公室秘书处印刷费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农本印刷费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化工建设项目安装工程质量监督工作经费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双创双服工作经费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2.75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2.75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市委财经委办公室秘书处专家费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散装水泥办公室工作经费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体改处工作经费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6.56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6.56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优化营商环境办公经费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发改委文化建设经费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农产品成本调查户误工费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11.76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11.76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2010408</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农产品成本调查人员差旅费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粮食流通统计调查费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6.70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6.70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4.60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4.60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改制破产企业离休干部费用</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物业管理费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220002唐山市发展和改革委员会</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sectPr>
          <w:headerReference r:id="rId18"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220002唐山市发展和改革委员会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3192.36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sectPr>
          <w:headerReference r:id="rId19"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唐山市发展和改革委员会收支预算说明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pStyle w:val="14"/>
        <w:wordWrap/>
        <w:adjustRightInd/>
        <w:snapToGrid/>
        <w:spacing w:before="0" w:after="0" w:line="360" w:lineRule="auto"/>
        <w:ind w:right="0" w:firstLine="420"/>
        <w:jc w:val="both"/>
        <w:textAlignment w:val="auto"/>
        <w:outlineLvl w:val="9"/>
        <w:rPr>
          <w:rFonts w:hint="eastAsia"/>
          <w:sz w:val="21"/>
          <w:szCs w:val="21"/>
        </w:rPr>
      </w:pPr>
      <w:r>
        <w:rPr>
          <w:rFonts w:hint="eastAsia"/>
          <w:sz w:val="21"/>
          <w:szCs w:val="21"/>
        </w:rPr>
        <w:t>我单位今年非税收入预算数为515万元</w:t>
      </w:r>
    </w:p>
    <w:p>
      <w:pPr>
        <w:pStyle w:val="14"/>
        <w:numPr>
          <w:ilvl w:val="0"/>
          <w:numId w:val="1"/>
        </w:numPr>
        <w:wordWrap/>
        <w:adjustRightInd/>
        <w:snapToGrid/>
        <w:spacing w:before="0" w:after="0" w:line="360" w:lineRule="auto"/>
        <w:ind w:left="420" w:leftChars="0" w:right="0"/>
        <w:jc w:val="both"/>
        <w:textAlignment w:val="auto"/>
        <w:outlineLvl w:val="9"/>
        <w:rPr>
          <w:rFonts w:hint="eastAsia"/>
          <w:sz w:val="21"/>
          <w:szCs w:val="21"/>
        </w:rPr>
      </w:pPr>
      <w:r>
        <w:rPr>
          <w:rFonts w:hint="eastAsia"/>
          <w:sz w:val="21"/>
          <w:szCs w:val="21"/>
        </w:rPr>
        <w:t>唐山市能源消费和产能交易中心主要收入来源于煤炭指标交易所得。自2015年度以来开展业务情况及企业实际付费现状，预测2020年指标交易收入分别为500万元。</w:t>
      </w:r>
    </w:p>
    <w:p>
      <w:pPr>
        <w:pStyle w:val="14"/>
        <w:numPr>
          <w:ilvl w:val="0"/>
          <w:numId w:val="0"/>
        </w:numPr>
        <w:wordWrap/>
        <w:adjustRightInd/>
        <w:snapToGrid/>
        <w:spacing w:before="0" w:after="0" w:line="360" w:lineRule="auto"/>
        <w:ind w:right="0"/>
        <w:jc w:val="both"/>
        <w:textAlignment w:val="auto"/>
        <w:outlineLvl w:val="9"/>
        <w:rPr>
          <w:rFonts w:hint="eastAsia"/>
        </w:rPr>
      </w:pPr>
      <w:r>
        <w:rPr>
          <w:rFonts w:hint="eastAsia"/>
          <w:sz w:val="21"/>
          <w:szCs w:val="21"/>
          <w:lang w:val="en-US" w:eastAsia="zh-CN"/>
        </w:rPr>
        <w:t xml:space="preserve">    2.</w:t>
      </w:r>
      <w:r>
        <w:rPr>
          <w:rFonts w:hint="eastAsia"/>
          <w:sz w:val="21"/>
          <w:szCs w:val="21"/>
        </w:rPr>
        <w:t>根据房屋租赁协议，唐山市粮食局办公楼出租收入预计15万元</w:t>
      </w:r>
      <w:r>
        <w:rPr>
          <w:rFonts w:hint="eastAsia"/>
        </w:rPr>
        <w:t>。</w:t>
      </w:r>
    </w:p>
    <w:p>
      <w:pPr>
        <w:wordWrap/>
        <w:adjustRightInd/>
        <w:snapToGrid/>
        <w:spacing w:before="0" w:after="0" w:line="360" w:lineRule="auto"/>
        <w:ind w:right="0"/>
        <w:jc w:val="both"/>
        <w:textAlignment w:val="auto"/>
        <w:outlineLvl w:val="9"/>
        <w:rPr>
          <w:rFonts w:ascii="Calibri" w:hAnsi="Calibri" w:eastAsia="宋体" w:cs="Times New Roman"/>
        </w:rPr>
      </w:pP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hint="eastAsia" w:ascii="黑体" w:hAnsi="黑体" w:eastAsia="黑体" w:cs="宋体"/>
                <w:b/>
                <w:color w:val="000000"/>
                <w:kern w:val="0"/>
                <w:szCs w:val="21"/>
              </w:rPr>
            </w:pPr>
            <w:r>
              <w:rPr>
                <w:rFonts w:ascii="宋体" w:hAnsi="宋体"/>
                <w:sz w:val="28"/>
              </w:rPr>
              <w:t>220002唐山市发展和改革委员会</w:t>
            </w:r>
          </w:p>
        </w:tc>
        <w:tc>
          <w:tcPr>
            <w:tcW w:w="8432" w:type="dxa"/>
            <w:tcBorders>
              <w:bottom w:val="single" w:color="auto" w:sz="4" w:space="0"/>
            </w:tcBorders>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cs="宋体"/>
                <w:color w:val="000000"/>
                <w:kern w:val="0"/>
                <w:szCs w:val="21"/>
              </w:rPr>
            </w:pP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204.91</w:t>
            </w:r>
          </w:p>
        </w:tc>
        <w:tc>
          <w:tcPr>
            <w:tcW w:w="8679" w:type="dxa"/>
            <w:gridSpan w:val="2"/>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22000218GGZ0058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国民经济专项购置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国民经济专项购置预算金额</w:t>
            </w:r>
            <w:r>
              <w:rPr>
                <w:rFonts w:ascii="宋体" w:hAnsi="宋体" w:cs="宋体"/>
                <w:color w:val="000000"/>
                <w:kern w:val="0"/>
                <w:szCs w:val="21"/>
              </w:rPr>
              <w:t>3万元</w:t>
            </w:r>
          </w:p>
          <w:p>
            <w:pPr>
              <w:widowControl/>
              <w:jc w:val="left"/>
              <w:rPr>
                <w:rFonts w:ascii="宋体" w:hAnsi="宋体" w:cs="宋体"/>
                <w:color w:val="000000"/>
                <w:kern w:val="0"/>
                <w:szCs w:val="21"/>
              </w:rPr>
            </w:pPr>
            <w:r>
              <w:rPr>
                <w:rFonts w:hint="eastAsia" w:ascii="宋体" w:hAnsi="宋体" w:cs="宋体"/>
                <w:color w:val="000000"/>
                <w:kern w:val="0"/>
                <w:szCs w:val="21"/>
              </w:rPr>
              <w:t>被装购置费（</w:t>
            </w:r>
            <w:r>
              <w:rPr>
                <w:rFonts w:ascii="宋体" w:hAnsi="宋体" w:cs="宋体"/>
                <w:color w:val="000000"/>
                <w:kern w:val="0"/>
                <w:szCs w:val="21"/>
              </w:rPr>
              <w:t>30224）预算金额3万元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主要用于购置经济动员各保障分队被装。其中购置背包</w:t>
            </w:r>
            <w:r>
              <w:rPr>
                <w:rFonts w:ascii="宋体" w:hAnsi="宋体" w:cs="宋体"/>
                <w:color w:val="000000"/>
                <w:kern w:val="0"/>
                <w:szCs w:val="21"/>
              </w:rPr>
              <w:t>100套，单价150元，共计1.5万元；应急工具工兵铲100件，单价150元，共计1.5万元，合计3万元。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22000220GGZ0093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优化营商环境办公设备购置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优化营商环境办公设备购置预算</w:t>
            </w:r>
            <w:r>
              <w:rPr>
                <w:rFonts w:ascii="宋体" w:hAnsi="宋体" w:cs="宋体"/>
                <w:color w:val="000000"/>
                <w:kern w:val="0"/>
                <w:szCs w:val="21"/>
              </w:rPr>
              <w:t>0.5万元。</w:t>
            </w:r>
          </w:p>
          <w:p>
            <w:pPr>
              <w:widowControl/>
              <w:jc w:val="left"/>
              <w:rPr>
                <w:rFonts w:ascii="宋体" w:hAnsi="宋体" w:cs="宋体"/>
                <w:color w:val="000000"/>
                <w:kern w:val="0"/>
                <w:szCs w:val="21"/>
              </w:rPr>
            </w:pPr>
            <w:r>
              <w:rPr>
                <w:rFonts w:hint="eastAsia" w:ascii="宋体" w:hAnsi="宋体" w:cs="宋体"/>
                <w:color w:val="000000"/>
                <w:kern w:val="0"/>
                <w:szCs w:val="21"/>
              </w:rPr>
              <w:t>用于购置办公桌椅及卷柜等办公家具，共需</w:t>
            </w:r>
            <w:r>
              <w:rPr>
                <w:rFonts w:ascii="宋体" w:hAnsi="宋体" w:cs="宋体"/>
                <w:color w:val="000000"/>
                <w:kern w:val="0"/>
                <w:szCs w:val="21"/>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22000217GDY0032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援疆办工作经费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8.61</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援疆办工作经费预算金额</w:t>
            </w:r>
            <w:r>
              <w:rPr>
                <w:rFonts w:hint="eastAsia" w:ascii="宋体" w:hAnsi="宋体" w:cs="宋体"/>
                <w:color w:val="000000"/>
                <w:kern w:val="0"/>
                <w:szCs w:val="21"/>
                <w:lang w:val="en-US" w:eastAsia="zh-CN"/>
              </w:rPr>
              <w:t>8.61</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w:t>
            </w:r>
            <w:r>
              <w:rPr>
                <w:rFonts w:hint="eastAsia" w:ascii="宋体" w:hAnsi="宋体" w:cs="宋体"/>
                <w:color w:val="000000"/>
                <w:kern w:val="0"/>
                <w:szCs w:val="21"/>
                <w:lang w:val="en-US" w:eastAsia="zh-CN"/>
              </w:rPr>
              <w:t>8.61</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1）参加省援疆前线现场会、调度会等活动。包括住宿费</w:t>
            </w:r>
            <w:r>
              <w:rPr>
                <w:rFonts w:hint="eastAsia" w:ascii="宋体" w:hAnsi="宋体" w:cs="宋体"/>
                <w:color w:val="000000"/>
                <w:kern w:val="0"/>
                <w:szCs w:val="21"/>
                <w:lang w:val="en-US" w:eastAsia="zh-CN"/>
              </w:rPr>
              <w:t>0.6</w:t>
            </w:r>
            <w:r>
              <w:rPr>
                <w:rFonts w:ascii="宋体" w:hAnsi="宋体" w:cs="宋体"/>
                <w:color w:val="000000"/>
                <w:kern w:val="0"/>
                <w:szCs w:val="21"/>
              </w:rPr>
              <w:t>万元、伙食补助费0.3</w:t>
            </w:r>
            <w:r>
              <w:rPr>
                <w:rFonts w:hint="eastAsia" w:ascii="宋体" w:hAnsi="宋体" w:cs="宋体"/>
                <w:color w:val="000000"/>
                <w:kern w:val="0"/>
                <w:szCs w:val="21"/>
                <w:lang w:val="en-US" w:eastAsia="zh-CN"/>
              </w:rPr>
              <w:t>1</w:t>
            </w:r>
            <w:r>
              <w:rPr>
                <w:rFonts w:ascii="宋体" w:hAnsi="宋体" w:cs="宋体"/>
                <w:color w:val="000000"/>
                <w:kern w:val="0"/>
                <w:szCs w:val="21"/>
              </w:rPr>
              <w:t>万元，城市间交通费</w:t>
            </w:r>
            <w:r>
              <w:rPr>
                <w:rFonts w:hint="eastAsia" w:ascii="宋体" w:hAnsi="宋体" w:cs="宋体"/>
                <w:color w:val="000000"/>
                <w:kern w:val="0"/>
                <w:szCs w:val="21"/>
                <w:lang w:val="en-US" w:eastAsia="zh-CN"/>
              </w:rPr>
              <w:t>1.70</w:t>
            </w:r>
            <w:r>
              <w:rPr>
                <w:rFonts w:ascii="宋体" w:hAnsi="宋体" w:cs="宋体"/>
                <w:color w:val="000000"/>
                <w:kern w:val="0"/>
                <w:szCs w:val="21"/>
              </w:rPr>
              <w:t>万元，共计</w:t>
            </w:r>
            <w:r>
              <w:rPr>
                <w:rFonts w:hint="eastAsia" w:ascii="宋体" w:hAnsi="宋体" w:cs="宋体"/>
                <w:color w:val="000000"/>
                <w:kern w:val="0"/>
                <w:szCs w:val="21"/>
                <w:lang w:val="en-US" w:eastAsia="zh-CN"/>
              </w:rPr>
              <w:t>2.61</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2）年内组织4次我市有关企业负责同志赴且末县和农2师37团、38团考察投资环境，推进意向合作项目。8人次参加，包括住宿费2万元、伙食补助费0.6万元，城市间交通费</w:t>
            </w:r>
            <w:r>
              <w:rPr>
                <w:rFonts w:hint="eastAsia" w:ascii="宋体" w:hAnsi="宋体" w:cs="宋体"/>
                <w:color w:val="000000"/>
                <w:kern w:val="0"/>
                <w:szCs w:val="21"/>
                <w:lang w:val="en-US" w:eastAsia="zh-CN"/>
              </w:rPr>
              <w:t>3.40</w:t>
            </w:r>
            <w:r>
              <w:rPr>
                <w:rFonts w:ascii="宋体" w:hAnsi="宋体" w:cs="宋体"/>
                <w:color w:val="000000"/>
                <w:kern w:val="0"/>
                <w:szCs w:val="21"/>
              </w:rPr>
              <w:t>万元，共计</w:t>
            </w:r>
            <w:r>
              <w:rPr>
                <w:rFonts w:hint="eastAsia" w:ascii="宋体" w:hAnsi="宋体" w:cs="宋体"/>
                <w:color w:val="000000"/>
                <w:kern w:val="0"/>
                <w:szCs w:val="21"/>
                <w:lang w:val="en-US" w:eastAsia="zh-CN"/>
              </w:rPr>
              <w:t>6</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22000217GDY0034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铁路办办公经费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1.47</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铁路办办公经费预算金额</w:t>
            </w:r>
            <w:r>
              <w:rPr>
                <w:rFonts w:ascii="宋体" w:hAnsi="宋体" w:cs="宋体"/>
                <w:color w:val="000000"/>
                <w:kern w:val="0"/>
                <w:szCs w:val="21"/>
              </w:rPr>
              <w:t>1.</w:t>
            </w:r>
            <w:r>
              <w:rPr>
                <w:rFonts w:hint="eastAsia" w:ascii="宋体" w:hAnsi="宋体" w:cs="宋体"/>
                <w:color w:val="000000"/>
                <w:kern w:val="0"/>
                <w:szCs w:val="21"/>
                <w:lang w:val="en-US" w:eastAsia="zh-CN"/>
              </w:rPr>
              <w:t>47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1）办公费（30201）预算金额0.6万元</w:t>
            </w:r>
          </w:p>
          <w:p>
            <w:pPr>
              <w:widowControl/>
              <w:jc w:val="left"/>
              <w:rPr>
                <w:rFonts w:ascii="宋体" w:hAnsi="宋体" w:cs="宋体"/>
                <w:color w:val="000000"/>
                <w:kern w:val="0"/>
                <w:szCs w:val="21"/>
              </w:rPr>
            </w:pPr>
            <w:r>
              <w:rPr>
                <w:rFonts w:hint="eastAsia" w:ascii="宋体" w:hAnsi="宋体" w:cs="宋体"/>
                <w:color w:val="000000"/>
                <w:kern w:val="0"/>
                <w:szCs w:val="21"/>
              </w:rPr>
              <w:t>用于铁路办购买办公耗材，硒鼓、墨盒、打印纸、</w:t>
            </w:r>
            <w:r>
              <w:rPr>
                <w:rFonts w:ascii="宋体" w:hAnsi="宋体" w:cs="宋体"/>
                <w:color w:val="000000"/>
                <w:kern w:val="0"/>
                <w:szCs w:val="21"/>
              </w:rPr>
              <w:t>U盘、笔、本等办公用品。</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w:t>
            </w:r>
            <w:r>
              <w:rPr>
                <w:rFonts w:hint="eastAsia" w:ascii="宋体" w:hAnsi="宋体" w:cs="宋体"/>
                <w:color w:val="000000"/>
                <w:kern w:val="0"/>
                <w:szCs w:val="21"/>
                <w:lang w:val="en-US" w:eastAsia="zh-CN"/>
              </w:rPr>
              <w:t>0.87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用于铁路办工作人员到北京、天津、石家庄、内蒙古、太原等地协调铁路建设事宜发生的住宿费、伙食补助费、城市间交通费等。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22000217GDY0037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沿海开放工作经费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1.84</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沿海开放工作经费预算金额</w:t>
            </w:r>
            <w:r>
              <w:rPr>
                <w:rFonts w:hint="eastAsia" w:ascii="宋体" w:hAnsi="宋体" w:cs="宋体"/>
                <w:color w:val="000000"/>
                <w:kern w:val="0"/>
                <w:szCs w:val="21"/>
                <w:lang w:val="en-US" w:eastAsia="zh-CN"/>
              </w:rPr>
              <w:t>1.84</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1）办公费（30201）预算金额0.72万元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主要用于购置打印纸、硒鼓、墨粉等办公耗材。</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2）差旅费（30211）预算金额1.</w:t>
            </w:r>
            <w:r>
              <w:rPr>
                <w:rFonts w:hint="eastAsia" w:ascii="宋体" w:hAnsi="宋体" w:cs="宋体"/>
                <w:color w:val="000000"/>
                <w:kern w:val="0"/>
                <w:szCs w:val="21"/>
                <w:lang w:val="en-US" w:eastAsia="zh-CN"/>
              </w:rPr>
              <w:t>12</w:t>
            </w:r>
            <w:r>
              <w:rPr>
                <w:rFonts w:ascii="宋体" w:hAnsi="宋体" w:cs="宋体"/>
                <w:color w:val="000000"/>
                <w:kern w:val="0"/>
                <w:szCs w:val="21"/>
              </w:rPr>
              <w:t>万元</w:t>
            </w:r>
          </w:p>
          <w:p>
            <w:pPr>
              <w:widowControl/>
              <w:jc w:val="left"/>
              <w:rPr>
                <w:rFonts w:hint="eastAsia" w:ascii="宋体" w:hAnsi="宋体" w:cs="宋体"/>
                <w:color w:val="000000"/>
                <w:kern w:val="0"/>
                <w:szCs w:val="21"/>
              </w:rPr>
            </w:pPr>
            <w:r>
              <w:rPr>
                <w:rFonts w:hint="eastAsia" w:ascii="宋体" w:hAnsi="宋体" w:cs="宋体"/>
                <w:color w:val="000000"/>
                <w:kern w:val="0"/>
                <w:szCs w:val="21"/>
              </w:rPr>
              <w:t>主要用于工作人员付赴各县区进行工作调研，赴省沿海办、省协同办等部门对接汇报工作，赴省内外城市调研等事项费用。</w:t>
            </w:r>
          </w:p>
          <w:p>
            <w:pPr>
              <w:widowControl/>
              <w:jc w:val="left"/>
              <w:rPr>
                <w:rFonts w:ascii="宋体" w:hAnsi="宋体" w:cs="宋体"/>
                <w:color w:val="000000"/>
                <w:kern w:val="0"/>
                <w:szCs w:val="21"/>
              </w:rPr>
            </w:pPr>
            <w:r>
              <w:rPr>
                <w:rFonts w:hint="eastAsia" w:ascii="宋体" w:hAnsi="宋体" w:cs="宋体"/>
                <w:color w:val="000000"/>
                <w:kern w:val="0"/>
                <w:szCs w:val="21"/>
              </w:rPr>
              <w:t>赴省会、京津、省内外其他城市出差，按赴石家庄出差标准计算，平均每两个月</w:t>
            </w:r>
            <w:r>
              <w:rPr>
                <w:rFonts w:ascii="宋体" w:hAnsi="宋体" w:cs="宋体"/>
                <w:color w:val="000000"/>
                <w:kern w:val="0"/>
                <w:szCs w:val="21"/>
              </w:rPr>
              <w:t>1次（全年按6次计算），每次2-3天（按3天计算），每次1-4人（按3人计算）。住宿费、伙食补助费及城市间交通费共需1.</w:t>
            </w:r>
            <w:r>
              <w:rPr>
                <w:rFonts w:hint="eastAsia" w:ascii="宋体" w:hAnsi="宋体" w:cs="宋体"/>
                <w:color w:val="000000"/>
                <w:kern w:val="0"/>
                <w:szCs w:val="21"/>
                <w:lang w:val="en-US" w:eastAsia="zh-CN"/>
              </w:rPr>
              <w:t>12</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22000217GDY0044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国民经济动员调研费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国民经济动员调研费预算金额</w:t>
            </w:r>
            <w:r>
              <w:rPr>
                <w:rFonts w:ascii="宋体" w:hAnsi="宋体" w:cs="宋体"/>
                <w:color w:val="000000"/>
                <w:kern w:val="0"/>
                <w:szCs w:val="21"/>
              </w:rPr>
              <w:t>1万元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1）办公费（30201）预算金额0.3万元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主要用于购置办公耗材等。</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w:t>
            </w:r>
            <w:r>
              <w:rPr>
                <w:rFonts w:hint="eastAsia" w:ascii="宋体" w:hAnsi="宋体" w:cs="宋体"/>
                <w:color w:val="000000"/>
                <w:kern w:val="0"/>
                <w:szCs w:val="21"/>
                <w:lang w:val="en-US" w:eastAsia="zh-CN"/>
              </w:rPr>
              <w:t>0.7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主要用于到省内外先进地区调研产生的住宿费、伙食补助费、城市间及市内交通费等费用。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22000218GDY0050</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援藏工作经费</w:t>
            </w:r>
          </w:p>
        </w:tc>
        <w:tc>
          <w:tcPr>
            <w:tcW w:w="141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lang w:val="en-US" w:eastAsia="zh-CN"/>
              </w:rPr>
              <w:t>11.2</w:t>
            </w:r>
            <w:r>
              <w:rPr>
                <w:rFonts w:ascii="宋体" w:hAnsi="宋体" w:cs="宋体"/>
                <w:color w:val="000000"/>
                <w:kern w:val="0"/>
                <w:szCs w:val="21"/>
              </w:rPr>
              <w:t>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援藏工作经费预算金额</w:t>
            </w:r>
            <w:r>
              <w:rPr>
                <w:rFonts w:hint="eastAsia" w:ascii="宋体" w:hAnsi="宋体" w:cs="宋体"/>
                <w:color w:val="000000"/>
                <w:kern w:val="0"/>
                <w:szCs w:val="21"/>
                <w:lang w:val="en-US" w:eastAsia="zh-CN"/>
              </w:rPr>
              <w:t>11.20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w:t>
            </w:r>
            <w:r>
              <w:rPr>
                <w:rFonts w:hint="eastAsia" w:ascii="宋体" w:hAnsi="宋体" w:cs="宋体"/>
                <w:color w:val="000000"/>
                <w:kern w:val="0"/>
                <w:szCs w:val="21"/>
                <w:lang w:val="en-US" w:eastAsia="zh-CN"/>
              </w:rPr>
              <w:t>11.20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1）参加省援藏前线现场会、调度会等活动，预算金额</w:t>
            </w:r>
            <w:r>
              <w:rPr>
                <w:rFonts w:hint="eastAsia" w:ascii="宋体" w:hAnsi="宋体" w:cs="宋体"/>
                <w:color w:val="000000"/>
                <w:kern w:val="0"/>
                <w:szCs w:val="21"/>
                <w:lang w:val="en-US" w:eastAsia="zh-CN"/>
              </w:rPr>
              <w:t>2.2</w:t>
            </w:r>
            <w:r>
              <w:rPr>
                <w:rFonts w:ascii="宋体" w:hAnsi="宋体" w:cs="宋体"/>
                <w:color w:val="000000"/>
                <w:kern w:val="0"/>
                <w:szCs w:val="21"/>
              </w:rPr>
              <w:t>万元。包括住宿费0.8万元、伙食补助费0.2万元，城市间交通费</w:t>
            </w:r>
            <w:r>
              <w:rPr>
                <w:rFonts w:hint="eastAsia" w:ascii="宋体" w:hAnsi="宋体" w:cs="宋体"/>
                <w:color w:val="000000"/>
                <w:kern w:val="0"/>
                <w:szCs w:val="21"/>
                <w:lang w:val="en-US" w:eastAsia="zh-CN"/>
              </w:rPr>
              <w:t>1.2</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2）年内组织4次我市有关企业负责同志赴阿里地区日土县考察投资环境，推进意向合作项目，预算金额</w:t>
            </w:r>
            <w:r>
              <w:rPr>
                <w:rFonts w:hint="eastAsia" w:ascii="宋体" w:hAnsi="宋体" w:cs="宋体"/>
                <w:color w:val="000000"/>
                <w:kern w:val="0"/>
                <w:szCs w:val="21"/>
                <w:lang w:val="en-US" w:eastAsia="zh-CN"/>
              </w:rPr>
              <w:t>9</w:t>
            </w:r>
            <w:r>
              <w:rPr>
                <w:rFonts w:ascii="宋体" w:hAnsi="宋体" w:cs="宋体"/>
                <w:color w:val="000000"/>
                <w:kern w:val="0"/>
                <w:szCs w:val="21"/>
              </w:rPr>
              <w:t>万元。12人次参加，包括住宿费2万元、伙食补助费1万元，城市间交通费</w:t>
            </w:r>
            <w:r>
              <w:rPr>
                <w:rFonts w:hint="eastAsia" w:ascii="宋体" w:hAnsi="宋体" w:cs="宋体"/>
                <w:color w:val="000000"/>
                <w:kern w:val="0"/>
                <w:szCs w:val="21"/>
                <w:lang w:val="en-US" w:eastAsia="zh-CN"/>
              </w:rPr>
              <w:t>6</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22000219GDY0062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双创双服工作调研</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1.74</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双创双服工作调研预算金额</w:t>
            </w:r>
            <w:r>
              <w:rPr>
                <w:rFonts w:hint="eastAsia" w:ascii="宋体" w:hAnsi="宋体" w:cs="宋体"/>
                <w:color w:val="000000"/>
                <w:kern w:val="0"/>
                <w:szCs w:val="21"/>
                <w:lang w:val="en-US" w:eastAsia="zh-CN"/>
              </w:rPr>
              <w:t>1.74</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1）办公费（30201）预算金额0.9万元</w:t>
            </w:r>
          </w:p>
          <w:p>
            <w:pPr>
              <w:widowControl/>
              <w:jc w:val="left"/>
              <w:rPr>
                <w:rFonts w:ascii="宋体" w:hAnsi="宋体" w:cs="宋体"/>
                <w:color w:val="000000"/>
                <w:kern w:val="0"/>
                <w:szCs w:val="21"/>
              </w:rPr>
            </w:pPr>
            <w:r>
              <w:rPr>
                <w:rFonts w:hint="eastAsia" w:ascii="宋体" w:hAnsi="宋体" w:cs="宋体"/>
                <w:color w:val="000000"/>
                <w:kern w:val="0"/>
                <w:szCs w:val="21"/>
              </w:rPr>
              <w:t>用于双创双服办公室购买办公耗材，硒鼓、墨盒、打印纸、</w:t>
            </w:r>
            <w:r>
              <w:rPr>
                <w:rFonts w:ascii="宋体" w:hAnsi="宋体" w:cs="宋体"/>
                <w:color w:val="000000"/>
                <w:kern w:val="0"/>
                <w:szCs w:val="21"/>
              </w:rPr>
              <w:t>U盘、笔、本等办公用品。</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w:t>
            </w:r>
            <w:r>
              <w:rPr>
                <w:rFonts w:hint="eastAsia" w:ascii="宋体" w:hAnsi="宋体" w:cs="宋体"/>
                <w:color w:val="000000"/>
                <w:kern w:val="0"/>
                <w:szCs w:val="21"/>
                <w:lang w:val="en-US" w:eastAsia="zh-CN"/>
              </w:rPr>
              <w:t>0.84</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主要用于工作人员到省内外先进地区调研产生的城市间交通费、住宿费、伙食补助、市内交通费等费用。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22000220GDY0065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市委军民融合发展委员会工作调研</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2.16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在此轮机构改革中，按照市委办公室、市政府办公室印发的《关于印发唐山市发展和改革委员会职能配置、内设机构和人员编制规定的通知》（唐办字〔</w:t>
            </w:r>
            <w:r>
              <w:rPr>
                <w:rFonts w:ascii="宋体" w:hAnsi="宋体" w:cs="宋体"/>
                <w:color w:val="000000"/>
                <w:kern w:val="0"/>
                <w:szCs w:val="21"/>
              </w:rPr>
              <w:t>2019〕53号文件），市发改委“承担市委军民融合发展委员会办公室职责”，特申请工作调研经费</w:t>
            </w:r>
            <w:r>
              <w:rPr>
                <w:rFonts w:hint="eastAsia" w:ascii="宋体" w:hAnsi="宋体" w:cs="宋体"/>
                <w:color w:val="000000"/>
                <w:kern w:val="0"/>
                <w:szCs w:val="21"/>
                <w:lang w:val="en-US" w:eastAsia="zh-CN"/>
              </w:rPr>
              <w:t>2.16</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1）办公费（30201）预算金额0.72万元。购置必要的办公耗材：硒鼓、墨盒、打印纸张、本、笔等</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w:t>
            </w:r>
            <w:r>
              <w:rPr>
                <w:rFonts w:hint="eastAsia" w:ascii="宋体" w:hAnsi="宋体" w:cs="宋体"/>
                <w:color w:val="000000"/>
                <w:kern w:val="0"/>
                <w:szCs w:val="21"/>
                <w:lang w:val="en-US" w:eastAsia="zh-CN"/>
              </w:rPr>
              <w:t>0.84</w:t>
            </w:r>
            <w:r>
              <w:rPr>
                <w:rFonts w:ascii="宋体" w:hAnsi="宋体" w:cs="宋体"/>
                <w:color w:val="000000"/>
                <w:kern w:val="0"/>
                <w:szCs w:val="21"/>
              </w:rPr>
              <w:t>万元。参加省融合办会议、培训、交流等活动。</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3）交通费（30239）预算金额0.6万元。各县区督导检查租车及会议租车。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22000220GDY0071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市委财经委办公室秘书处调研费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市委财经委办公室秘书处调研费预算金额</w:t>
            </w:r>
            <w:r>
              <w:rPr>
                <w:rFonts w:hint="eastAsia" w:ascii="宋体" w:hAnsi="宋体" w:cs="宋体"/>
                <w:color w:val="000000"/>
                <w:kern w:val="0"/>
                <w:szCs w:val="21"/>
                <w:lang w:val="en-US" w:eastAsia="zh-CN"/>
              </w:rPr>
              <w:t>1.60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中共唐山市委财经委员会办公室设在我委，接受委员会的直接领导，承担委员会的具体工作，组织开展全市财经重大问题的政策研究，协调督促有关方面落实委员会决定事项、工作部署和要求等。秘书处负责处理市委财经办日常事务。该项职能是本次机构改革我委新增职能。</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1）差旅费（30211）预算金额</w:t>
            </w:r>
            <w:r>
              <w:rPr>
                <w:rFonts w:hint="eastAsia" w:ascii="宋体" w:hAnsi="宋体" w:cs="宋体"/>
                <w:color w:val="000000"/>
                <w:kern w:val="0"/>
                <w:szCs w:val="21"/>
                <w:lang w:val="en-US" w:eastAsia="zh-CN"/>
              </w:rPr>
              <w:t>0.7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用于到各县（市、区）督导市委财经委决定事项发生的住宿费等</w:t>
            </w:r>
            <w:r>
              <w:rPr>
                <w:rFonts w:ascii="宋体" w:hAnsi="宋体" w:cs="宋体"/>
                <w:color w:val="000000"/>
                <w:kern w:val="0"/>
                <w:szCs w:val="21"/>
              </w:rPr>
              <w:t>250元/次，预计40人.次。</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2）其他交通费（30239）预算金额0.5万元</w:t>
            </w:r>
          </w:p>
          <w:p>
            <w:pPr>
              <w:widowControl/>
              <w:jc w:val="left"/>
              <w:rPr>
                <w:rFonts w:ascii="宋体" w:hAnsi="宋体" w:cs="宋体"/>
                <w:color w:val="000000"/>
                <w:kern w:val="0"/>
                <w:szCs w:val="21"/>
              </w:rPr>
            </w:pPr>
            <w:r>
              <w:rPr>
                <w:rFonts w:hint="eastAsia" w:ascii="宋体" w:hAnsi="宋体" w:cs="宋体"/>
                <w:color w:val="000000"/>
                <w:kern w:val="0"/>
                <w:szCs w:val="21"/>
              </w:rPr>
              <w:t>用于到各县区督导检查租车及会议租车。</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3）办公费（30201）预算金额0.4万元</w:t>
            </w:r>
          </w:p>
          <w:p>
            <w:pPr>
              <w:widowControl/>
              <w:jc w:val="left"/>
              <w:rPr>
                <w:rFonts w:ascii="宋体" w:hAnsi="宋体" w:cs="宋体"/>
                <w:color w:val="000000"/>
                <w:kern w:val="0"/>
                <w:szCs w:val="21"/>
              </w:rPr>
            </w:pPr>
            <w:r>
              <w:rPr>
                <w:rFonts w:hint="eastAsia" w:ascii="宋体" w:hAnsi="宋体" w:cs="宋体"/>
                <w:color w:val="000000"/>
                <w:kern w:val="0"/>
                <w:szCs w:val="21"/>
              </w:rPr>
              <w:t>用于购置硒鼓、墨盒、打印纸张、本、笔等办公耗材。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22000220GDY0076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农业区划工作经费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1.68</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农业区划工作经费预算金额</w:t>
            </w:r>
            <w:r>
              <w:rPr>
                <w:rFonts w:hint="eastAsia" w:ascii="宋体" w:hAnsi="宋体" w:cs="宋体"/>
                <w:color w:val="000000"/>
                <w:kern w:val="0"/>
                <w:szCs w:val="21"/>
                <w:lang w:val="en-US" w:eastAsia="zh-CN"/>
              </w:rPr>
              <w:t>1.68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w:t>
            </w:r>
            <w:r>
              <w:rPr>
                <w:rFonts w:hint="eastAsia" w:ascii="宋体" w:hAnsi="宋体" w:cs="宋体"/>
                <w:color w:val="000000"/>
                <w:kern w:val="0"/>
                <w:szCs w:val="21"/>
                <w:lang w:val="en-US" w:eastAsia="zh-CN"/>
              </w:rPr>
              <w:t>1.68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用于参加全国农业区划办公室组织的会议、培训及参加河北省农业区划办公室召开的工作会议等。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22000220GDY0092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优化营商环境工作调研</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1.44</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优化营商环境工作调研工作经费</w:t>
            </w:r>
            <w:r>
              <w:rPr>
                <w:rFonts w:hint="eastAsia" w:ascii="宋体" w:hAnsi="宋体" w:cs="宋体"/>
                <w:color w:val="000000"/>
                <w:kern w:val="0"/>
                <w:szCs w:val="21"/>
                <w:lang w:val="en-US" w:eastAsia="zh-CN"/>
              </w:rPr>
              <w:t>1.44</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w:t>
            </w:r>
            <w:r>
              <w:rPr>
                <w:rFonts w:hint="eastAsia" w:ascii="宋体" w:hAnsi="宋体" w:cs="宋体"/>
                <w:color w:val="000000"/>
                <w:kern w:val="0"/>
                <w:szCs w:val="21"/>
                <w:lang w:val="en-US" w:eastAsia="zh-CN"/>
              </w:rPr>
              <w:t>0.84</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到省内先进地区学习调研、服务对象调研，需差旅费</w:t>
            </w:r>
            <w:r>
              <w:rPr>
                <w:rFonts w:hint="eastAsia" w:ascii="宋体" w:hAnsi="宋体" w:cs="宋体"/>
                <w:color w:val="000000"/>
                <w:kern w:val="0"/>
                <w:szCs w:val="21"/>
                <w:lang w:val="en-US" w:eastAsia="zh-CN"/>
              </w:rPr>
              <w:t>0.84</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其他交通费（</w:t>
            </w:r>
            <w:r>
              <w:rPr>
                <w:rFonts w:ascii="宋体" w:hAnsi="宋体" w:cs="宋体"/>
                <w:color w:val="000000"/>
                <w:kern w:val="0"/>
                <w:szCs w:val="21"/>
              </w:rPr>
              <w:t>30239）预算金额0.6万元。</w:t>
            </w:r>
          </w:p>
          <w:p>
            <w:pPr>
              <w:widowControl/>
              <w:jc w:val="left"/>
              <w:rPr>
                <w:rFonts w:ascii="宋体" w:hAnsi="宋体" w:cs="宋体"/>
                <w:color w:val="000000"/>
                <w:kern w:val="0"/>
                <w:szCs w:val="21"/>
              </w:rPr>
            </w:pPr>
            <w:r>
              <w:rPr>
                <w:rFonts w:hint="eastAsia" w:ascii="宋体" w:hAnsi="宋体" w:cs="宋体"/>
                <w:color w:val="000000"/>
                <w:kern w:val="0"/>
                <w:szCs w:val="21"/>
              </w:rPr>
              <w:t>用于调研租车费，需</w:t>
            </w:r>
            <w:r>
              <w:rPr>
                <w:rFonts w:ascii="宋体" w:hAnsi="宋体" w:cs="宋体"/>
                <w:color w:val="000000"/>
                <w:kern w:val="0"/>
                <w:szCs w:val="21"/>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22000217GHY0004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价格听证会及物价工作会议等</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价格听证会及物价工作会议等预算金额</w:t>
            </w:r>
            <w:r>
              <w:rPr>
                <w:rFonts w:hint="eastAsia" w:ascii="宋体" w:hAnsi="宋体" w:cs="宋体"/>
                <w:color w:val="000000"/>
                <w:kern w:val="0"/>
                <w:szCs w:val="21"/>
                <w:lang w:val="en-US" w:eastAsia="zh-CN"/>
              </w:rPr>
              <w:t>1.40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　《价格法》规定，关系群众切身利益的公用事业价格、公益性服务价格、自然垄断经营的商品价格等政府指导价、政府定价，应当建立听证会制度，由政府价格主管部门主持，征求消费者、经营者和有关方面的意见，论证其必要性、可行性。《政府制定价格听证办法》（国家发改委第</w:t>
            </w:r>
            <w:r>
              <w:rPr>
                <w:rFonts w:ascii="宋体" w:hAnsi="宋体" w:cs="宋体"/>
                <w:color w:val="000000"/>
                <w:kern w:val="0"/>
                <w:szCs w:val="21"/>
              </w:rPr>
              <w:t>21号令）规定，听证会参加人由消费者、经营者、与定价听证项目有关的其他利益相关方、相关领域的专家、学者，政府部门、社会组织和其他人员；听证经费纳入同级财政预算。</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w:t>
            </w:r>
            <w:r>
              <w:rPr>
                <w:rFonts w:hint="eastAsia" w:ascii="宋体" w:hAnsi="宋体" w:cs="宋体"/>
                <w:color w:val="000000"/>
                <w:kern w:val="0"/>
                <w:szCs w:val="21"/>
                <w:lang w:val="en-US" w:eastAsia="zh-CN"/>
              </w:rPr>
              <w:t>1.40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听证会参加人数一般</w:t>
            </w:r>
            <w:r>
              <w:rPr>
                <w:rFonts w:ascii="宋体" w:hAnsi="宋体" w:cs="宋体"/>
                <w:color w:val="000000"/>
                <w:kern w:val="0"/>
                <w:szCs w:val="21"/>
              </w:rPr>
              <w:t>60人左</w:t>
            </w:r>
            <w:r>
              <w:rPr>
                <w:rFonts w:hint="eastAsia" w:ascii="宋体" w:hAnsi="宋体" w:cs="宋体"/>
                <w:color w:val="000000"/>
                <w:kern w:val="0"/>
                <w:szCs w:val="21"/>
              </w:rPr>
              <w:t>右。其中：公示费</w:t>
            </w:r>
            <w:r>
              <w:rPr>
                <w:rFonts w:ascii="宋体" w:hAnsi="宋体" w:cs="宋体"/>
                <w:color w:val="000000"/>
                <w:kern w:val="0"/>
                <w:szCs w:val="21"/>
              </w:rPr>
              <w:t>0.80万元，场地租赁费0.1万元，设备费0.20万元（移动硬盘、计时器、录音笔），办公用品0.2万元，（文件袋、笔记本、碳素笔）、其他费用（资料印刷、制证、桌牌等）0.1万元。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22000217GHY0005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农产品成本会议费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2.25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农产品成本会议费预算金额</w:t>
            </w:r>
            <w:r>
              <w:rPr>
                <w:rFonts w:ascii="宋体" w:hAnsi="宋体" w:cs="宋体"/>
                <w:color w:val="000000"/>
                <w:kern w:val="0"/>
                <w:szCs w:val="21"/>
              </w:rPr>
              <w:t>2.25万元</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30215）预算金额2.25万元</w:t>
            </w:r>
          </w:p>
          <w:p>
            <w:pPr>
              <w:widowControl/>
              <w:jc w:val="left"/>
              <w:rPr>
                <w:rFonts w:ascii="宋体" w:hAnsi="宋体" w:cs="宋体"/>
                <w:color w:val="000000"/>
                <w:kern w:val="0"/>
                <w:szCs w:val="21"/>
              </w:rPr>
            </w:pPr>
            <w:r>
              <w:rPr>
                <w:rFonts w:hint="eastAsia" w:ascii="宋体" w:hAnsi="宋体" w:cs="宋体"/>
                <w:color w:val="000000"/>
                <w:kern w:val="0"/>
                <w:szCs w:val="21"/>
              </w:rPr>
              <w:t>主要是每年组织召开各县区农产品小麦成本和生猪成本的汇总会。包括餐费</w:t>
            </w:r>
            <w:r>
              <w:rPr>
                <w:rFonts w:ascii="宋体" w:hAnsi="宋体" w:cs="宋体"/>
                <w:color w:val="000000"/>
                <w:kern w:val="0"/>
                <w:szCs w:val="21"/>
              </w:rPr>
              <w:t>0.96万元（40人*120元*2次），住宿费1.24万元（40人*310元*1次），其他费用0.05万元。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22000217GHY0033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援疆办会议</w:t>
            </w:r>
          </w:p>
        </w:tc>
        <w:tc>
          <w:tcPr>
            <w:tcW w:w="1418" w:type="dxa"/>
            <w:vAlign w:val="top"/>
          </w:tcPr>
          <w:p>
            <w:pPr>
              <w:widowControl/>
              <w:jc w:val="left"/>
              <w:rPr>
                <w:rFonts w:hint="eastAsia" w:ascii="宋体" w:hAnsi="宋体" w:cs="宋体"/>
                <w:color w:val="000000"/>
                <w:kern w:val="0"/>
                <w:szCs w:val="21"/>
                <w:lang w:val="en-US" w:eastAsia="zh-CN"/>
              </w:rPr>
            </w:pPr>
          </w:p>
          <w:p>
            <w:pPr>
              <w:rPr>
                <w:rFonts w:hint="eastAsia" w:ascii="Calibri" w:hAnsi="Calibri" w:eastAsia="宋体" w:cs="黑体"/>
                <w:kern w:val="2"/>
                <w:sz w:val="21"/>
                <w:szCs w:val="22"/>
                <w:lang w:val="en-US" w:eastAsia="zh-CN" w:bidi="ar-SA"/>
              </w:rPr>
            </w:pPr>
          </w:p>
          <w:p>
            <w:pPr>
              <w:rPr>
                <w:rFonts w:hint="eastAsia"/>
                <w:lang w:val="en-US" w:eastAsia="zh-CN"/>
              </w:rPr>
            </w:pPr>
          </w:p>
          <w:p>
            <w:pPr>
              <w:rPr>
                <w:rFonts w:hint="eastAsia"/>
                <w:lang w:val="en-US" w:eastAsia="zh-CN"/>
              </w:rPr>
            </w:pPr>
          </w:p>
          <w:p>
            <w:pPr>
              <w:ind w:firstLine="512" w:firstLineChars="0"/>
              <w:jc w:val="left"/>
              <w:rPr>
                <w:rFonts w:hint="eastAsia"/>
                <w:lang w:val="en-US" w:eastAsia="zh-CN"/>
              </w:rPr>
            </w:pPr>
            <w:r>
              <w:rPr>
                <w:rFonts w:hint="eastAsia" w:ascii="宋体" w:hAnsi="宋体" w:cs="宋体"/>
                <w:color w:val="000000"/>
                <w:kern w:val="0"/>
                <w:szCs w:val="21"/>
                <w:lang w:val="en-US" w:eastAsia="zh-CN"/>
              </w:rPr>
              <w:t>2.80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援疆办会议费预算金额</w:t>
            </w:r>
            <w:r>
              <w:rPr>
                <w:rFonts w:hint="eastAsia" w:ascii="宋体" w:hAnsi="宋体" w:cs="宋体"/>
                <w:color w:val="000000"/>
                <w:kern w:val="0"/>
                <w:szCs w:val="21"/>
                <w:lang w:val="en-US" w:eastAsia="zh-CN"/>
              </w:rPr>
              <w:t>2.8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w:t>
            </w:r>
            <w:r>
              <w:rPr>
                <w:rFonts w:hint="eastAsia" w:ascii="宋体" w:hAnsi="宋体" w:cs="宋体"/>
                <w:color w:val="000000"/>
                <w:kern w:val="0"/>
                <w:szCs w:val="21"/>
                <w:lang w:val="en-US" w:eastAsia="zh-CN"/>
              </w:rPr>
              <w:t>2.8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　　年内分</w:t>
            </w:r>
            <w:r>
              <w:rPr>
                <w:rFonts w:hint="eastAsia" w:ascii="宋体" w:hAnsi="宋体" w:cs="宋体"/>
                <w:color w:val="000000"/>
                <w:kern w:val="0"/>
                <w:szCs w:val="21"/>
                <w:lang w:val="en-US" w:eastAsia="zh-CN"/>
              </w:rPr>
              <w:t>2</w:t>
            </w:r>
            <w:r>
              <w:rPr>
                <w:rFonts w:ascii="宋体" w:hAnsi="宋体" w:cs="宋体"/>
                <w:color w:val="000000"/>
                <w:kern w:val="0"/>
                <w:szCs w:val="21"/>
              </w:rPr>
              <w:t>批邀请且末县发改、招商和企业界领导来唐考察访问、对接项目（属于三类会议），参会人数预计20人/次，会期1天，安排住宿人员10人，就餐人员22人（按参会工作人员的10%、住宿费</w:t>
            </w:r>
            <w:r>
              <w:rPr>
                <w:rFonts w:hint="eastAsia" w:ascii="宋体" w:hAnsi="宋体" w:cs="宋体"/>
                <w:color w:val="000000"/>
                <w:kern w:val="0"/>
                <w:szCs w:val="21"/>
                <w:lang w:val="en-US" w:eastAsia="zh-CN"/>
              </w:rPr>
              <w:t>240</w:t>
            </w:r>
            <w:r>
              <w:rPr>
                <w:rFonts w:ascii="宋体" w:hAnsi="宋体" w:cs="宋体"/>
                <w:color w:val="000000"/>
                <w:kern w:val="0"/>
                <w:szCs w:val="21"/>
              </w:rPr>
              <w:t>元/人天，伙食费</w:t>
            </w:r>
            <w:r>
              <w:rPr>
                <w:rFonts w:hint="eastAsia" w:ascii="宋体" w:hAnsi="宋体" w:cs="宋体"/>
                <w:color w:val="000000"/>
                <w:kern w:val="0"/>
                <w:szCs w:val="21"/>
                <w:lang w:val="en-US" w:eastAsia="zh-CN"/>
              </w:rPr>
              <w:t>120</w:t>
            </w:r>
            <w:r>
              <w:rPr>
                <w:rFonts w:ascii="宋体" w:hAnsi="宋体" w:cs="宋体"/>
                <w:color w:val="000000"/>
                <w:kern w:val="0"/>
                <w:szCs w:val="21"/>
              </w:rPr>
              <w:t>元/人天的标准计算），共计住宿费0.24万元，伙食费0.2万元，会议室租金0.2万元，</w:t>
            </w:r>
            <w:r>
              <w:rPr>
                <w:rFonts w:hint="eastAsia" w:ascii="宋体" w:hAnsi="宋体" w:cs="宋体"/>
                <w:color w:val="000000"/>
                <w:kern w:val="0"/>
                <w:szCs w:val="21"/>
                <w:lang w:val="en-US" w:eastAsia="zh-CN"/>
              </w:rPr>
              <w:t>2</w:t>
            </w:r>
            <w:r>
              <w:rPr>
                <w:rFonts w:ascii="宋体" w:hAnsi="宋体" w:cs="宋体"/>
                <w:color w:val="000000"/>
                <w:kern w:val="0"/>
                <w:szCs w:val="21"/>
              </w:rPr>
              <w:t>批总计</w:t>
            </w:r>
            <w:r>
              <w:rPr>
                <w:rFonts w:hint="eastAsia" w:ascii="宋体" w:hAnsi="宋体" w:cs="宋体"/>
                <w:color w:val="000000"/>
                <w:kern w:val="0"/>
                <w:szCs w:val="21"/>
                <w:lang w:val="en-US" w:eastAsia="zh-CN"/>
              </w:rPr>
              <w:t>1.4</w:t>
            </w:r>
            <w:r>
              <w:rPr>
                <w:rFonts w:ascii="宋体" w:hAnsi="宋体" w:cs="宋体"/>
                <w:color w:val="000000"/>
                <w:kern w:val="0"/>
                <w:szCs w:val="21"/>
              </w:rPr>
              <w:t>万元。</w:t>
            </w:r>
          </w:p>
          <w:p>
            <w:pPr>
              <w:widowControl/>
              <w:jc w:val="left"/>
              <w:rPr>
                <w:rFonts w:ascii="宋体" w:hAnsi="宋体" w:cs="宋体"/>
                <w:color w:val="000000"/>
                <w:kern w:val="0"/>
                <w:szCs w:val="21"/>
              </w:rPr>
            </w:pPr>
            <w:r>
              <w:rPr>
                <w:rFonts w:ascii="宋体" w:hAnsi="宋体" w:cs="宋体"/>
                <w:color w:val="000000"/>
                <w:kern w:val="0"/>
                <w:szCs w:val="21"/>
              </w:rPr>
              <w:t xml:space="preserve">    年内分</w:t>
            </w:r>
            <w:r>
              <w:rPr>
                <w:rFonts w:hint="eastAsia" w:ascii="宋体" w:hAnsi="宋体" w:cs="宋体"/>
                <w:color w:val="000000"/>
                <w:kern w:val="0"/>
                <w:szCs w:val="21"/>
                <w:lang w:val="en-US" w:eastAsia="zh-CN"/>
              </w:rPr>
              <w:t>2</w:t>
            </w:r>
            <w:r>
              <w:rPr>
                <w:rFonts w:ascii="宋体" w:hAnsi="宋体" w:cs="宋体"/>
                <w:color w:val="000000"/>
                <w:kern w:val="0"/>
                <w:szCs w:val="21"/>
              </w:rPr>
              <w:t>批邀请农二师37团、38团、发改、招商和企业界领导来唐考察访问、对接项目（属于三类会议），参会人数预计20人/次，会期1天，安排住宿人员10人，就餐人员22人（按参会工作人员的10%、住宿费240元/人天，伙食费120元/人天的标准计算），共计住宿费0.24万元，伙食费0.26万元，会议室租金0.2万元，</w:t>
            </w:r>
            <w:r>
              <w:rPr>
                <w:rFonts w:hint="eastAsia" w:ascii="宋体" w:hAnsi="宋体" w:cs="宋体"/>
                <w:color w:val="000000"/>
                <w:kern w:val="0"/>
                <w:szCs w:val="21"/>
                <w:lang w:val="en-US" w:eastAsia="zh-CN"/>
              </w:rPr>
              <w:t>2</w:t>
            </w:r>
            <w:r>
              <w:rPr>
                <w:rFonts w:ascii="宋体" w:hAnsi="宋体" w:cs="宋体"/>
                <w:color w:val="000000"/>
                <w:kern w:val="0"/>
                <w:szCs w:val="21"/>
              </w:rPr>
              <w:t>批总计</w:t>
            </w:r>
            <w:r>
              <w:rPr>
                <w:rFonts w:hint="eastAsia" w:ascii="宋体" w:hAnsi="宋体" w:cs="宋体"/>
                <w:color w:val="000000"/>
                <w:kern w:val="0"/>
                <w:szCs w:val="21"/>
                <w:lang w:val="en-US" w:eastAsia="zh-CN"/>
              </w:rPr>
              <w:t>1.4</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22000217GHY0038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沿海开放开发会议费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沿海开放开发会议费预算金额</w:t>
            </w:r>
            <w:r>
              <w:rPr>
                <w:rFonts w:hint="eastAsia" w:ascii="宋体" w:hAnsi="宋体" w:cs="宋体"/>
                <w:color w:val="000000"/>
                <w:kern w:val="0"/>
                <w:szCs w:val="21"/>
                <w:lang w:val="en-US" w:eastAsia="zh-CN"/>
              </w:rPr>
              <w:t>1.40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w:t>
            </w:r>
            <w:r>
              <w:rPr>
                <w:rFonts w:hint="eastAsia" w:ascii="宋体" w:hAnsi="宋体" w:cs="宋体"/>
                <w:color w:val="000000"/>
                <w:kern w:val="0"/>
                <w:szCs w:val="21"/>
                <w:lang w:val="en-US" w:eastAsia="zh-CN"/>
              </w:rPr>
              <w:t>1.40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1）上级机关或研究机构来唐调研沿海开发及协同发展相关课题</w:t>
            </w:r>
            <w:r>
              <w:rPr>
                <w:rFonts w:hint="eastAsia" w:ascii="宋体" w:hAnsi="宋体" w:cs="宋体"/>
                <w:color w:val="000000"/>
                <w:kern w:val="0"/>
                <w:szCs w:val="21"/>
                <w:lang w:val="en-US" w:eastAsia="zh-CN"/>
              </w:rPr>
              <w:t>0.7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预计至少</w:t>
            </w:r>
            <w:r>
              <w:rPr>
                <w:rFonts w:hint="eastAsia" w:ascii="宋体" w:hAnsi="宋体" w:cs="宋体"/>
                <w:color w:val="000000"/>
                <w:kern w:val="0"/>
                <w:szCs w:val="21"/>
                <w:lang w:val="en-US" w:eastAsia="zh-CN"/>
              </w:rPr>
              <w:t>2</w:t>
            </w:r>
            <w:r>
              <w:rPr>
                <w:rFonts w:ascii="宋体" w:hAnsi="宋体" w:cs="宋体"/>
                <w:color w:val="000000"/>
                <w:kern w:val="0"/>
                <w:szCs w:val="21"/>
              </w:rPr>
              <w:t>次，每次20人、1天，涉及费用概算如下：伙食费0.96万元（120×1天×20人×</w:t>
            </w:r>
            <w:r>
              <w:rPr>
                <w:rFonts w:hint="eastAsia" w:ascii="宋体" w:hAnsi="宋体" w:cs="宋体"/>
                <w:color w:val="000000"/>
                <w:kern w:val="0"/>
                <w:szCs w:val="21"/>
                <w:lang w:val="en-US" w:eastAsia="zh-CN"/>
              </w:rPr>
              <w:t>2</w:t>
            </w:r>
            <w:r>
              <w:rPr>
                <w:rFonts w:ascii="宋体" w:hAnsi="宋体" w:cs="宋体"/>
                <w:color w:val="000000"/>
                <w:kern w:val="0"/>
                <w:szCs w:val="21"/>
              </w:rPr>
              <w:t>次），其他费用0.</w:t>
            </w:r>
            <w:r>
              <w:rPr>
                <w:rFonts w:hint="eastAsia" w:ascii="宋体" w:hAnsi="宋体" w:cs="宋体"/>
                <w:color w:val="000000"/>
                <w:kern w:val="0"/>
                <w:szCs w:val="21"/>
                <w:lang w:val="en-US" w:eastAsia="zh-CN"/>
              </w:rPr>
              <w:t>22</w:t>
            </w:r>
            <w:r>
              <w:rPr>
                <w:rFonts w:ascii="宋体" w:hAnsi="宋体" w:cs="宋体"/>
                <w:color w:val="000000"/>
                <w:kern w:val="0"/>
                <w:szCs w:val="21"/>
              </w:rPr>
              <w:t>万元，小计</w:t>
            </w:r>
            <w:r>
              <w:rPr>
                <w:rFonts w:hint="eastAsia" w:ascii="宋体" w:hAnsi="宋体" w:cs="宋体"/>
                <w:color w:val="000000"/>
                <w:kern w:val="0"/>
                <w:szCs w:val="21"/>
                <w:lang w:val="en-US" w:eastAsia="zh-CN"/>
              </w:rPr>
              <w:t>0.7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2）协调各县区、市直有关部门解决有关问题的协调会议</w:t>
            </w:r>
            <w:r>
              <w:rPr>
                <w:rFonts w:hint="eastAsia" w:ascii="宋体" w:hAnsi="宋体" w:cs="宋体"/>
                <w:color w:val="000000"/>
                <w:kern w:val="0"/>
                <w:szCs w:val="21"/>
                <w:lang w:val="en-US" w:eastAsia="zh-CN"/>
              </w:rPr>
              <w:t>0.7</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按</w:t>
            </w:r>
            <w:r>
              <w:rPr>
                <w:rFonts w:hint="eastAsia" w:ascii="宋体" w:hAnsi="宋体" w:cs="宋体"/>
                <w:color w:val="000000"/>
                <w:kern w:val="0"/>
                <w:szCs w:val="21"/>
                <w:lang w:val="en-US" w:eastAsia="zh-CN"/>
              </w:rPr>
              <w:t>7</w:t>
            </w:r>
            <w:r>
              <w:rPr>
                <w:rFonts w:ascii="宋体" w:hAnsi="宋体" w:cs="宋体"/>
                <w:color w:val="000000"/>
                <w:kern w:val="0"/>
                <w:szCs w:val="21"/>
              </w:rPr>
              <w:t>次计算，每次1天、20人，涉及费用预算如下：餐费1万元（50元×1天×20人×</w:t>
            </w:r>
            <w:r>
              <w:rPr>
                <w:rFonts w:hint="eastAsia" w:ascii="宋体" w:hAnsi="宋体" w:cs="宋体"/>
                <w:color w:val="000000"/>
                <w:kern w:val="0"/>
                <w:szCs w:val="21"/>
                <w:lang w:val="en-US" w:eastAsia="zh-CN"/>
              </w:rPr>
              <w:t>9</w:t>
            </w:r>
            <w:r>
              <w:rPr>
                <w:rFonts w:ascii="宋体" w:hAnsi="宋体" w:cs="宋体"/>
                <w:color w:val="000000"/>
                <w:kern w:val="0"/>
                <w:szCs w:val="21"/>
              </w:rPr>
              <w:t>次），小计</w:t>
            </w:r>
            <w:r>
              <w:rPr>
                <w:rFonts w:hint="eastAsia" w:ascii="宋体" w:hAnsi="宋体" w:cs="宋体"/>
                <w:color w:val="000000"/>
                <w:kern w:val="0"/>
                <w:szCs w:val="21"/>
                <w:lang w:val="en-US" w:eastAsia="zh-CN"/>
              </w:rPr>
              <w:t>0.7</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22000217GHY0045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国民经济动员会议费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0.91</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国民经济动员会议费预算金额</w:t>
            </w:r>
            <w:r>
              <w:rPr>
                <w:rFonts w:hint="eastAsia" w:ascii="宋体" w:hAnsi="宋体" w:cs="宋体"/>
                <w:color w:val="000000"/>
                <w:kern w:val="0"/>
                <w:szCs w:val="21"/>
                <w:lang w:val="en-US" w:eastAsia="zh-CN"/>
              </w:rPr>
              <w:t>0.91</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w:t>
            </w:r>
            <w:r>
              <w:rPr>
                <w:rFonts w:hint="eastAsia" w:ascii="宋体" w:hAnsi="宋体" w:cs="宋体"/>
                <w:color w:val="000000"/>
                <w:kern w:val="0"/>
                <w:szCs w:val="21"/>
                <w:lang w:val="en-US" w:eastAsia="zh-CN"/>
              </w:rPr>
              <w:t>0.91</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年初、年底组织召开的两次全市国民经济动员工作会议，会期每次半天，会议地点设在市政府会议中心（或其他定点会议场所），参加人员主要为市直相关部门人员、县（市）区发改局分管领导和工作人员以及相关企业（单位）负责同志约</w:t>
            </w:r>
            <w:r>
              <w:rPr>
                <w:rFonts w:ascii="宋体" w:hAnsi="宋体" w:cs="宋体"/>
                <w:color w:val="000000"/>
                <w:kern w:val="0"/>
                <w:szCs w:val="21"/>
              </w:rPr>
              <w:t>50人，其中场地使用费0.3万元（1500元*2次），就餐费0.6万元（50人*60元*2次），会议资料费0.</w:t>
            </w:r>
            <w:r>
              <w:rPr>
                <w:rFonts w:hint="eastAsia" w:ascii="宋体" w:hAnsi="宋体" w:cs="宋体"/>
                <w:color w:val="000000"/>
                <w:kern w:val="0"/>
                <w:szCs w:val="21"/>
                <w:lang w:val="en-US" w:eastAsia="zh-CN"/>
              </w:rPr>
              <w:t>1</w:t>
            </w:r>
            <w:r>
              <w:rPr>
                <w:rFonts w:ascii="宋体" w:hAnsi="宋体" w:cs="宋体"/>
                <w:color w:val="000000"/>
                <w:kern w:val="0"/>
                <w:szCs w:val="21"/>
              </w:rPr>
              <w:t>万元（</w:t>
            </w:r>
            <w:r>
              <w:rPr>
                <w:rFonts w:hint="eastAsia" w:ascii="宋体" w:hAnsi="宋体" w:cs="宋体"/>
                <w:color w:val="000000"/>
                <w:kern w:val="0"/>
                <w:szCs w:val="21"/>
                <w:lang w:val="en-US" w:eastAsia="zh-CN"/>
              </w:rPr>
              <w:t>500</w:t>
            </w:r>
            <w:r>
              <w:rPr>
                <w:rFonts w:ascii="宋体" w:hAnsi="宋体" w:cs="宋体"/>
                <w:color w:val="000000"/>
                <w:kern w:val="0"/>
                <w:szCs w:val="21"/>
              </w:rPr>
              <w:t>*2次元）。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22000218GHY0051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援藏工作会议</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2.80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援藏会议费预算金额</w:t>
            </w:r>
            <w:r>
              <w:rPr>
                <w:rFonts w:hint="eastAsia" w:ascii="宋体" w:hAnsi="宋体" w:cs="宋体"/>
                <w:color w:val="000000"/>
                <w:kern w:val="0"/>
                <w:szCs w:val="21"/>
                <w:lang w:val="en-US" w:eastAsia="zh-CN"/>
              </w:rPr>
              <w:t>2.8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w:t>
            </w:r>
            <w:r>
              <w:rPr>
                <w:rFonts w:hint="eastAsia" w:ascii="宋体" w:hAnsi="宋体" w:cs="宋体"/>
                <w:color w:val="000000"/>
                <w:kern w:val="0"/>
                <w:szCs w:val="21"/>
                <w:lang w:val="en-US" w:eastAsia="zh-CN"/>
              </w:rPr>
              <w:t>2.8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1）年内分</w:t>
            </w:r>
            <w:r>
              <w:rPr>
                <w:rFonts w:hint="eastAsia" w:ascii="宋体" w:hAnsi="宋体" w:cs="宋体"/>
                <w:color w:val="000000"/>
                <w:kern w:val="0"/>
                <w:szCs w:val="21"/>
                <w:lang w:val="en-US" w:eastAsia="zh-CN"/>
              </w:rPr>
              <w:t>2</w:t>
            </w:r>
            <w:r>
              <w:rPr>
                <w:rFonts w:ascii="宋体" w:hAnsi="宋体" w:cs="宋体"/>
                <w:color w:val="000000"/>
                <w:kern w:val="0"/>
                <w:szCs w:val="21"/>
              </w:rPr>
              <w:t>批邀请阿里地区日土县发改、招商和企业界领导来唐考察访问、对接项目（属于三类会议），参会人数预计25人，会期1天，安排住宿人员20人，就餐人员27人（按参会工作人员的10%、住宿费240元/人天，伙食费120元/人天的标准计算），共计住宿费0.48万元，伙食费0.32万元，会议室租金0.2万元，合计1万/批，</w:t>
            </w:r>
            <w:r>
              <w:rPr>
                <w:rFonts w:hint="eastAsia" w:ascii="宋体" w:hAnsi="宋体" w:cs="宋体"/>
                <w:color w:val="000000"/>
                <w:kern w:val="0"/>
                <w:szCs w:val="21"/>
                <w:lang w:val="en-US" w:eastAsia="zh-CN"/>
              </w:rPr>
              <w:t>2</w:t>
            </w:r>
            <w:r>
              <w:rPr>
                <w:rFonts w:ascii="宋体" w:hAnsi="宋体" w:cs="宋体"/>
                <w:color w:val="000000"/>
                <w:kern w:val="0"/>
                <w:szCs w:val="21"/>
              </w:rPr>
              <w:t>批总计</w:t>
            </w:r>
            <w:r>
              <w:rPr>
                <w:rFonts w:hint="eastAsia" w:ascii="宋体" w:hAnsi="宋体" w:cs="宋体"/>
                <w:color w:val="000000"/>
                <w:kern w:val="0"/>
                <w:szCs w:val="21"/>
                <w:lang w:val="en-US" w:eastAsia="zh-CN"/>
              </w:rPr>
              <w:t>2</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2）年内邀请阿里地区日土县需对口帮扶的乡镇领导来唐考察访问、对接项目（属于三类会议），参会人数预计30人，会期1天，安排住宿人员25人，就餐人员32人（按参会工作人员的10%、住宿费</w:t>
            </w:r>
            <w:r>
              <w:rPr>
                <w:rFonts w:hint="eastAsia" w:ascii="宋体" w:hAnsi="宋体" w:cs="宋体"/>
                <w:color w:val="000000"/>
                <w:kern w:val="0"/>
                <w:szCs w:val="21"/>
                <w:lang w:val="en-US" w:eastAsia="zh-CN"/>
              </w:rPr>
              <w:t>160</w:t>
            </w:r>
            <w:r>
              <w:rPr>
                <w:rFonts w:ascii="宋体" w:hAnsi="宋体" w:cs="宋体"/>
                <w:color w:val="000000"/>
                <w:kern w:val="0"/>
                <w:szCs w:val="21"/>
              </w:rPr>
              <w:t>元/人天，伙食费120元/人天的标准计算），共计住宿费0.</w:t>
            </w:r>
            <w:r>
              <w:rPr>
                <w:rFonts w:hint="eastAsia" w:ascii="宋体" w:hAnsi="宋体" w:cs="宋体"/>
                <w:color w:val="000000"/>
                <w:kern w:val="0"/>
                <w:szCs w:val="21"/>
                <w:lang w:val="en-US" w:eastAsia="zh-CN"/>
              </w:rPr>
              <w:t>4</w:t>
            </w:r>
            <w:r>
              <w:rPr>
                <w:rFonts w:ascii="宋体" w:hAnsi="宋体" w:cs="宋体"/>
                <w:color w:val="000000"/>
                <w:kern w:val="0"/>
                <w:szCs w:val="21"/>
              </w:rPr>
              <w:t>万元，伙食费0.4万元，总计</w:t>
            </w:r>
            <w:r>
              <w:rPr>
                <w:rFonts w:hint="eastAsia" w:ascii="宋体" w:hAnsi="宋体" w:cs="宋体"/>
                <w:color w:val="000000"/>
                <w:kern w:val="0"/>
                <w:szCs w:val="21"/>
                <w:lang w:val="en-US" w:eastAsia="zh-CN"/>
              </w:rPr>
              <w:t>0.8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22000219GHY0061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双创双服会议费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3.15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双创双服会议费预算金额</w:t>
            </w:r>
            <w:r>
              <w:rPr>
                <w:rFonts w:ascii="宋体" w:hAnsi="宋体" w:cs="宋体"/>
                <w:color w:val="000000"/>
                <w:kern w:val="0"/>
                <w:szCs w:val="21"/>
              </w:rPr>
              <w:t xml:space="preserve"> </w:t>
            </w:r>
            <w:r>
              <w:rPr>
                <w:rFonts w:hint="eastAsia" w:ascii="宋体" w:hAnsi="宋体" w:cs="宋体"/>
                <w:color w:val="000000"/>
                <w:kern w:val="0"/>
                <w:szCs w:val="21"/>
                <w:lang w:val="en-US" w:eastAsia="zh-CN"/>
              </w:rPr>
              <w:t>3.15</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w:t>
            </w:r>
            <w:r>
              <w:rPr>
                <w:rFonts w:hint="eastAsia" w:ascii="宋体" w:hAnsi="宋体" w:cs="宋体"/>
                <w:color w:val="000000"/>
                <w:kern w:val="0"/>
                <w:szCs w:val="21"/>
                <w:lang w:val="en-US" w:eastAsia="zh-CN"/>
              </w:rPr>
              <w:t>3.15</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1）双创双服年初动员大会（属于三类会议），参会人数预计150人，会期半天，就餐人员100人（伙食费60元/人天的标准计算），共计伙食费0.6万元，会议室租金0.1万元，合计0.7万元。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2）双创双服年底总结大会（属于三类会议），参会人数预计150人，会期半天，就餐人员100人（伙食费60元/人天的标准计算），共计伙食费0.6万元，会议室租金0.2万元，合计0.8万元。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3）河北省政企服务平台操作使用培训会（属于三类会议）3次</w:t>
            </w:r>
            <w:r>
              <w:rPr>
                <w:rFonts w:hint="eastAsia" w:ascii="宋体" w:hAnsi="宋体" w:cs="宋体"/>
                <w:color w:val="000000"/>
                <w:kern w:val="0"/>
                <w:szCs w:val="21"/>
              </w:rPr>
              <w:t>，参会人数预计</w:t>
            </w:r>
            <w:r>
              <w:rPr>
                <w:rFonts w:ascii="宋体" w:hAnsi="宋体" w:cs="宋体"/>
                <w:color w:val="000000"/>
                <w:kern w:val="0"/>
                <w:szCs w:val="21"/>
              </w:rPr>
              <w:t>500人，会期半天，会议室租金3万元（含会场LED大屏幕使用费1.5万元），合计</w:t>
            </w:r>
            <w:r>
              <w:rPr>
                <w:rFonts w:hint="eastAsia" w:ascii="宋体" w:hAnsi="宋体" w:cs="宋体"/>
                <w:color w:val="000000"/>
                <w:kern w:val="0"/>
                <w:szCs w:val="21"/>
                <w:lang w:val="en-US" w:eastAsia="zh-CN"/>
              </w:rPr>
              <w:t>1.65</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22000220GHY0064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市委军民融合发展委员会全体会议</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1.40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在此轮机构改革中，按照市委办公室、市政府办公室印发的《关于印发唐山市发展和改革委员会职能配置、内设机构和人员编制规定的通知》（唐办字〔</w:t>
            </w:r>
            <w:r>
              <w:rPr>
                <w:rFonts w:ascii="宋体" w:hAnsi="宋体" w:cs="宋体"/>
                <w:color w:val="000000"/>
                <w:kern w:val="0"/>
                <w:szCs w:val="21"/>
              </w:rPr>
              <w:t>2019〕53号文件），市发改委“承担市委军民融合发展委员会办公室职责”，特申请市委军民融合发展委员会全体会议费（30215）预算金额</w:t>
            </w:r>
            <w:r>
              <w:rPr>
                <w:rFonts w:hint="eastAsia" w:ascii="宋体" w:hAnsi="宋体" w:cs="宋体"/>
                <w:color w:val="000000"/>
                <w:kern w:val="0"/>
                <w:szCs w:val="21"/>
                <w:lang w:val="en-US" w:eastAsia="zh-CN"/>
              </w:rPr>
              <w:t>1.40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　　会议次数</w:t>
            </w:r>
            <w:r>
              <w:rPr>
                <w:rFonts w:ascii="宋体" w:hAnsi="宋体" w:cs="宋体"/>
                <w:color w:val="000000"/>
                <w:kern w:val="0"/>
                <w:szCs w:val="21"/>
              </w:rPr>
              <w:t>2次（3月和11月各一次），每次会期1天，人数70人，场地费0.1万/次，资料费0.1万/次，就餐费0.</w:t>
            </w:r>
            <w:r>
              <w:rPr>
                <w:rFonts w:hint="eastAsia" w:ascii="宋体" w:hAnsi="宋体" w:cs="宋体"/>
                <w:color w:val="000000"/>
                <w:kern w:val="0"/>
                <w:szCs w:val="21"/>
                <w:lang w:val="en-US" w:eastAsia="zh-CN"/>
              </w:rPr>
              <w:t>5</w:t>
            </w:r>
            <w:r>
              <w:rPr>
                <w:rFonts w:ascii="宋体" w:hAnsi="宋体" w:cs="宋体"/>
                <w:color w:val="000000"/>
                <w:kern w:val="0"/>
                <w:szCs w:val="21"/>
              </w:rPr>
              <w:t>万元/次。两次会议共</w:t>
            </w:r>
            <w:r>
              <w:rPr>
                <w:rFonts w:hint="eastAsia" w:ascii="宋体" w:hAnsi="宋体" w:cs="宋体"/>
                <w:color w:val="000000"/>
                <w:kern w:val="0"/>
                <w:szCs w:val="21"/>
                <w:lang w:val="en-US" w:eastAsia="zh-CN"/>
              </w:rPr>
              <w:t>1.4</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22000220GHY0070</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市委财经委办公室秘书处会议费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1.75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会议费（</w:t>
            </w:r>
            <w:r>
              <w:rPr>
                <w:rFonts w:ascii="宋体" w:hAnsi="宋体" w:cs="宋体"/>
                <w:color w:val="000000"/>
                <w:kern w:val="0"/>
                <w:szCs w:val="21"/>
              </w:rPr>
              <w:t>30215）预算金额</w:t>
            </w:r>
            <w:r>
              <w:rPr>
                <w:rFonts w:hint="eastAsia" w:ascii="宋体" w:hAnsi="宋体" w:cs="宋体"/>
                <w:color w:val="000000"/>
                <w:kern w:val="0"/>
                <w:szCs w:val="21"/>
                <w:lang w:val="en-US" w:eastAsia="zh-CN"/>
              </w:rPr>
              <w:t>1.75</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中共唐山市委财经委员会办公室设在我委，接受委员会的直接领导，承担委员会的具体工作，组织开展全市财经重大问题的政策研究，协调督促有关方面落实委员会决定事项、工作部署和要求等。秘书处负责处理市委财经办日常事务。每年度需召开市委财经委员会会议，</w:t>
            </w:r>
            <w:r>
              <w:rPr>
                <w:rFonts w:ascii="宋体" w:hAnsi="宋体" w:cs="宋体"/>
                <w:color w:val="000000"/>
                <w:kern w:val="0"/>
                <w:szCs w:val="21"/>
              </w:rPr>
              <w:t>4次（原则上每季度一次），人数70人，场地费0.1万/次，资料费0.</w:t>
            </w:r>
            <w:r>
              <w:rPr>
                <w:rFonts w:hint="eastAsia" w:ascii="宋体" w:hAnsi="宋体" w:cs="宋体"/>
                <w:color w:val="000000"/>
                <w:kern w:val="0"/>
                <w:szCs w:val="21"/>
                <w:lang w:val="en-US" w:eastAsia="zh-CN"/>
              </w:rPr>
              <w:t>0375</w:t>
            </w:r>
            <w:r>
              <w:rPr>
                <w:rFonts w:ascii="宋体" w:hAnsi="宋体" w:cs="宋体"/>
                <w:color w:val="000000"/>
                <w:kern w:val="0"/>
                <w:szCs w:val="21"/>
              </w:rPr>
              <w:t>万/次，就餐费0.</w:t>
            </w:r>
            <w:r>
              <w:rPr>
                <w:rFonts w:hint="eastAsia" w:ascii="宋体" w:hAnsi="宋体" w:cs="宋体"/>
                <w:color w:val="000000"/>
                <w:kern w:val="0"/>
                <w:szCs w:val="21"/>
                <w:lang w:val="en-US" w:eastAsia="zh-CN"/>
              </w:rPr>
              <w:t>3</w:t>
            </w:r>
            <w:r>
              <w:rPr>
                <w:rFonts w:ascii="宋体" w:hAnsi="宋体" w:cs="宋体"/>
                <w:color w:val="000000"/>
                <w:kern w:val="0"/>
                <w:szCs w:val="21"/>
              </w:rPr>
              <w:t>万元/次，每次会议所需费用为0.</w:t>
            </w:r>
            <w:r>
              <w:rPr>
                <w:rFonts w:hint="eastAsia" w:ascii="宋体" w:hAnsi="宋体" w:cs="宋体"/>
                <w:color w:val="000000"/>
                <w:kern w:val="0"/>
                <w:szCs w:val="21"/>
                <w:lang w:val="en-US" w:eastAsia="zh-CN"/>
              </w:rPr>
              <w:t>4375</w:t>
            </w:r>
            <w:r>
              <w:rPr>
                <w:rFonts w:ascii="宋体" w:hAnsi="宋体" w:cs="宋体"/>
                <w:color w:val="000000"/>
                <w:kern w:val="0"/>
                <w:szCs w:val="21"/>
              </w:rPr>
              <w:t>万元，4次会议共需</w:t>
            </w:r>
            <w:r>
              <w:rPr>
                <w:rFonts w:hint="eastAsia" w:ascii="宋体" w:hAnsi="宋体" w:cs="宋体"/>
                <w:color w:val="000000"/>
                <w:kern w:val="0"/>
                <w:szCs w:val="21"/>
                <w:lang w:val="en-US" w:eastAsia="zh-CN"/>
              </w:rPr>
              <w:t>1.75</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22000220GHY0077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监督检查工作（清仓查库）会议</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0.56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三类会议，会议预计</w:t>
            </w:r>
            <w:r>
              <w:rPr>
                <w:rFonts w:ascii="宋体" w:hAnsi="宋体" w:cs="宋体"/>
                <w:color w:val="000000"/>
                <w:kern w:val="0"/>
                <w:szCs w:val="21"/>
              </w:rPr>
              <w:t>2020年8月，参会范围为各县发改局分管粮食监督检查处领导和粮食监督检查处负责人，主要为租赁办公会议场地、印刷相关会议资料和就餐费用，预计参会人员50人，根据三类会议要求</w:t>
            </w:r>
            <w:r>
              <w:rPr>
                <w:rFonts w:hint="eastAsia" w:ascii="宋体" w:hAnsi="宋体" w:cs="宋体"/>
                <w:color w:val="000000"/>
                <w:kern w:val="0"/>
                <w:szCs w:val="21"/>
                <w:lang w:eastAsia="zh-CN"/>
              </w:rPr>
              <w:t>不超过</w:t>
            </w:r>
            <w:r>
              <w:rPr>
                <w:rFonts w:ascii="宋体" w:hAnsi="宋体" w:cs="宋体"/>
                <w:color w:val="000000"/>
                <w:kern w:val="0"/>
                <w:szCs w:val="21"/>
              </w:rPr>
              <w:t>160元/人.次，预计本次会议预算费用为</w:t>
            </w:r>
            <w:r>
              <w:rPr>
                <w:rFonts w:hint="eastAsia" w:ascii="宋体" w:hAnsi="宋体" w:cs="宋体"/>
                <w:color w:val="000000"/>
                <w:kern w:val="0"/>
                <w:szCs w:val="21"/>
                <w:lang w:val="en-US" w:eastAsia="zh-CN"/>
              </w:rPr>
              <w:t>0.56</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22000220GHY0078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全市粮食工作会议</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0.42</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三类会议会议时间预计</w:t>
            </w:r>
            <w:r>
              <w:rPr>
                <w:rFonts w:ascii="宋体" w:hAnsi="宋体" w:cs="宋体"/>
                <w:color w:val="000000"/>
                <w:kern w:val="0"/>
                <w:szCs w:val="21"/>
              </w:rPr>
              <w:t>2020年3月  参会范围为全市各县区发改局分管粮食业务的局长、办公室主任等人员，主要为租赁办公会议场地、印刷相关会议资料和就餐费用，预计参会人员55人，工作人员5人，预计本次会议预算费用为0.</w:t>
            </w:r>
            <w:r>
              <w:rPr>
                <w:rFonts w:hint="eastAsia" w:ascii="宋体" w:hAnsi="宋体" w:cs="宋体"/>
                <w:color w:val="000000"/>
                <w:kern w:val="0"/>
                <w:szCs w:val="21"/>
                <w:lang w:val="en-US" w:eastAsia="zh-CN"/>
              </w:rPr>
              <w:t>42</w:t>
            </w:r>
            <w:r>
              <w:rPr>
                <w:rFonts w:ascii="宋体" w:hAnsi="宋体" w:cs="宋体"/>
                <w:color w:val="000000"/>
                <w:kern w:val="0"/>
                <w:szCs w:val="21"/>
              </w:rPr>
              <w:t>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22000220GHY0079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全市统计工作会</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0.35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四类会议</w:t>
            </w:r>
            <w:r>
              <w:rPr>
                <w:rFonts w:ascii="宋体" w:hAnsi="宋体" w:cs="宋体"/>
                <w:color w:val="000000"/>
                <w:kern w:val="0"/>
                <w:szCs w:val="21"/>
              </w:rPr>
              <w:t xml:space="preserve">  会议时间预计为2020年12月，参会范围为各县发改局分管粮食购销调控业务的领导和处室处负责人，主要为租赁办公会议场地、印刷相关会议资料和就餐费用，预计参会人员50人，预计本次会议预算费用为</w:t>
            </w:r>
            <w:r>
              <w:rPr>
                <w:rFonts w:hint="eastAsia" w:ascii="宋体" w:hAnsi="宋体" w:cs="宋体"/>
                <w:color w:val="000000"/>
                <w:kern w:val="0"/>
                <w:szCs w:val="21"/>
                <w:lang w:val="en-US" w:eastAsia="zh-CN"/>
              </w:rPr>
              <w:t>0.35</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22000220GHY0081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推进安全生产及行业发展会议</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0.35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会议时间预计为</w:t>
            </w:r>
            <w:r>
              <w:rPr>
                <w:rFonts w:ascii="宋体" w:hAnsi="宋体" w:cs="宋体"/>
                <w:color w:val="000000"/>
                <w:kern w:val="0"/>
                <w:szCs w:val="21"/>
              </w:rPr>
              <w:t>2020年8月，参会范围为各县粮食局分管安全领导和行业发展处处负责人，主要为租赁办公会议场地、印刷相关会议资料和就餐费用，预计参会人员50人，预计本次会议预算费用为</w:t>
            </w:r>
            <w:r>
              <w:rPr>
                <w:rFonts w:hint="eastAsia" w:ascii="宋体" w:hAnsi="宋体" w:cs="宋体"/>
                <w:color w:val="000000"/>
                <w:kern w:val="0"/>
                <w:szCs w:val="21"/>
                <w:lang w:val="en-US" w:eastAsia="zh-CN"/>
              </w:rPr>
              <w:t>0.35</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22000220GHY0082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粮食安全生产责任制考核会议</w:t>
            </w:r>
          </w:p>
        </w:tc>
        <w:tc>
          <w:tcPr>
            <w:tcW w:w="1418" w:type="dxa"/>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0.49</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会议时间预计为</w:t>
            </w:r>
            <w:r>
              <w:rPr>
                <w:rFonts w:ascii="宋体" w:hAnsi="宋体" w:cs="宋体"/>
                <w:color w:val="000000"/>
                <w:kern w:val="0"/>
                <w:szCs w:val="21"/>
              </w:rPr>
              <w:t>2020年4月，参会范围为各县发改局分管粮食安全领导和处室负责人，主要为租赁办公会议场地、印刷相关会议资料和就餐费用，预计参会人员45人，工作人员5人，根据四类会议要求</w:t>
            </w:r>
            <w:r>
              <w:rPr>
                <w:rFonts w:hint="eastAsia" w:ascii="宋体" w:hAnsi="宋体" w:cs="宋体"/>
                <w:color w:val="000000"/>
                <w:kern w:val="0"/>
                <w:szCs w:val="21"/>
                <w:lang w:eastAsia="zh-CN"/>
              </w:rPr>
              <w:t>不超过</w:t>
            </w:r>
            <w:r>
              <w:rPr>
                <w:rFonts w:ascii="宋体" w:hAnsi="宋体" w:cs="宋体"/>
                <w:color w:val="000000"/>
                <w:kern w:val="0"/>
                <w:szCs w:val="21"/>
              </w:rPr>
              <w:t>150元/人.次，预计本次会议预算费用为0.</w:t>
            </w:r>
            <w:r>
              <w:rPr>
                <w:rFonts w:hint="eastAsia" w:ascii="宋体" w:hAnsi="宋体" w:cs="宋体"/>
                <w:color w:val="000000"/>
                <w:kern w:val="0"/>
                <w:szCs w:val="21"/>
                <w:lang w:val="en-US" w:eastAsia="zh-CN"/>
              </w:rPr>
              <w:t>49</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22000220GHY0088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体改处工作会议</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0.98</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会议费预算金额</w:t>
            </w:r>
            <w:r>
              <w:rPr>
                <w:rFonts w:hint="eastAsia" w:ascii="宋体" w:hAnsi="宋体" w:cs="宋体"/>
                <w:color w:val="000000"/>
                <w:kern w:val="0"/>
                <w:szCs w:val="21"/>
                <w:lang w:val="en-US" w:eastAsia="zh-CN"/>
              </w:rPr>
              <w:t>0.98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体改处召开培训、督导调度会。共召开</w:t>
            </w:r>
            <w:r>
              <w:rPr>
                <w:rFonts w:ascii="宋体" w:hAnsi="宋体" w:cs="宋体"/>
                <w:color w:val="000000"/>
                <w:kern w:val="0"/>
                <w:szCs w:val="21"/>
              </w:rPr>
              <w:t>2次会议，每次50人，餐费0.6万元（50人*</w:t>
            </w:r>
            <w:r>
              <w:rPr>
                <w:rFonts w:hint="eastAsia" w:ascii="宋体" w:hAnsi="宋体" w:cs="宋体"/>
                <w:color w:val="000000"/>
                <w:kern w:val="0"/>
                <w:szCs w:val="21"/>
                <w:lang w:val="en-US" w:eastAsia="zh-CN"/>
              </w:rPr>
              <w:t>78</w:t>
            </w:r>
            <w:r>
              <w:rPr>
                <w:rFonts w:ascii="宋体" w:hAnsi="宋体" w:cs="宋体"/>
                <w:color w:val="000000"/>
                <w:kern w:val="0"/>
                <w:szCs w:val="21"/>
              </w:rPr>
              <w:t>元/天），会议租赁费0.1万元，每次会议预算金额0.</w:t>
            </w:r>
            <w:r>
              <w:rPr>
                <w:rFonts w:hint="eastAsia" w:ascii="宋体" w:hAnsi="宋体" w:cs="宋体"/>
                <w:color w:val="000000"/>
                <w:kern w:val="0"/>
                <w:szCs w:val="21"/>
                <w:lang w:val="en-US" w:eastAsia="zh-CN"/>
              </w:rPr>
              <w:t>49</w:t>
            </w:r>
            <w:r>
              <w:rPr>
                <w:rFonts w:ascii="宋体" w:hAnsi="宋体" w:cs="宋体"/>
                <w:color w:val="000000"/>
                <w:kern w:val="0"/>
                <w:szCs w:val="21"/>
              </w:rPr>
              <w:t>万元，两次共</w:t>
            </w:r>
            <w:r>
              <w:rPr>
                <w:rFonts w:hint="eastAsia" w:ascii="宋体" w:hAnsi="宋体" w:cs="宋体"/>
                <w:color w:val="000000"/>
                <w:kern w:val="0"/>
                <w:szCs w:val="21"/>
                <w:lang w:val="en-US" w:eastAsia="zh-CN"/>
              </w:rPr>
              <w:t>0.98</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22000220GHY0091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优化营商环境会议费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3.50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优化营商环境会议费</w:t>
            </w:r>
            <w:r>
              <w:rPr>
                <w:rFonts w:hint="eastAsia" w:ascii="宋体" w:hAnsi="宋体" w:cs="宋体"/>
                <w:color w:val="000000"/>
                <w:kern w:val="0"/>
                <w:szCs w:val="21"/>
                <w:lang w:val="en-US" w:eastAsia="zh-CN"/>
              </w:rPr>
              <w:t>3.50</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优化营商环境工作由编办转到我委，每年需召开工作部署、推进、督导调度等会议，全年预计召开</w:t>
            </w:r>
            <w:r>
              <w:rPr>
                <w:rFonts w:ascii="宋体" w:hAnsi="宋体" w:cs="宋体"/>
                <w:color w:val="000000"/>
                <w:kern w:val="0"/>
                <w:szCs w:val="21"/>
              </w:rPr>
              <w:t>10次，每次50人，餐费50人*</w:t>
            </w:r>
            <w:r>
              <w:rPr>
                <w:rFonts w:hint="eastAsia" w:ascii="宋体" w:hAnsi="宋体" w:cs="宋体"/>
                <w:color w:val="000000"/>
                <w:kern w:val="0"/>
                <w:szCs w:val="21"/>
                <w:lang w:val="en-US" w:eastAsia="zh-CN"/>
              </w:rPr>
              <w:t>50</w:t>
            </w:r>
            <w:r>
              <w:rPr>
                <w:rFonts w:ascii="宋体" w:hAnsi="宋体" w:cs="宋体"/>
                <w:color w:val="000000"/>
                <w:kern w:val="0"/>
                <w:szCs w:val="21"/>
              </w:rPr>
              <w:t>元*10次=4万元，会议室租赁费0.1万元*10次=1万元。共</w:t>
            </w:r>
            <w:r>
              <w:rPr>
                <w:rFonts w:hint="eastAsia" w:ascii="宋体" w:hAnsi="宋体" w:cs="宋体"/>
                <w:color w:val="000000"/>
                <w:kern w:val="0"/>
                <w:szCs w:val="21"/>
                <w:lang w:val="en-US" w:eastAsia="zh-CN"/>
              </w:rPr>
              <w:t>3.50</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22000217GPX0046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国民经济动员培训费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1.26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国民经济动员培训费预算金额</w:t>
            </w:r>
            <w:r>
              <w:rPr>
                <w:rFonts w:hint="eastAsia" w:ascii="宋体" w:hAnsi="宋体" w:cs="宋体"/>
                <w:color w:val="000000"/>
                <w:kern w:val="0"/>
                <w:szCs w:val="21"/>
                <w:lang w:val="en-US" w:eastAsia="zh-CN"/>
              </w:rPr>
              <w:t>1.26</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培训费（</w:t>
            </w:r>
            <w:r>
              <w:rPr>
                <w:rFonts w:ascii="宋体" w:hAnsi="宋体" w:cs="宋体"/>
                <w:color w:val="000000"/>
                <w:kern w:val="0"/>
                <w:szCs w:val="21"/>
              </w:rPr>
              <w:t>30216）预算金额</w:t>
            </w:r>
            <w:r>
              <w:rPr>
                <w:rFonts w:hint="eastAsia" w:ascii="宋体" w:hAnsi="宋体" w:cs="宋体"/>
                <w:color w:val="000000"/>
                <w:kern w:val="0"/>
                <w:szCs w:val="21"/>
                <w:lang w:val="en-US" w:eastAsia="zh-CN"/>
              </w:rPr>
              <w:t>1.26</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主要用于我市动员中心、特色保障队伍、潜力数据调查人员的业务培训，全年安排</w:t>
            </w:r>
            <w:r>
              <w:rPr>
                <w:rFonts w:ascii="宋体" w:hAnsi="宋体" w:cs="宋体"/>
                <w:color w:val="000000"/>
                <w:kern w:val="0"/>
                <w:szCs w:val="21"/>
              </w:rPr>
              <w:t>1次省级（市）级动员中心培训，1次特色保障队伍培训，1次全市各经动办负责潜力数据调查人员业务培训。</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1）省级（市）级动员中心培训，预计60人，会期半天，会议场地使用费0.15万元，外请专家授课费0.2万元，会议资料费0.</w:t>
            </w:r>
            <w:r>
              <w:rPr>
                <w:rFonts w:hint="eastAsia" w:ascii="宋体" w:hAnsi="宋体" w:cs="宋体"/>
                <w:color w:val="000000"/>
                <w:kern w:val="0"/>
                <w:szCs w:val="21"/>
                <w:lang w:val="en-US" w:eastAsia="zh-CN"/>
              </w:rPr>
              <w:t>16</w:t>
            </w:r>
            <w:r>
              <w:rPr>
                <w:rFonts w:ascii="宋体" w:hAnsi="宋体" w:cs="宋体"/>
                <w:color w:val="000000"/>
                <w:kern w:val="0"/>
                <w:szCs w:val="21"/>
              </w:rPr>
              <w:t>万元，外请专业人员摄像、录像、冲印、刻录0.1万元，制作20个“唐山市国民经济动员中心”证牌0.25万元，共计</w:t>
            </w:r>
            <w:r>
              <w:rPr>
                <w:rFonts w:hint="eastAsia" w:ascii="宋体" w:hAnsi="宋体" w:cs="宋体"/>
                <w:color w:val="000000"/>
                <w:kern w:val="0"/>
                <w:szCs w:val="21"/>
                <w:lang w:val="en-US" w:eastAsia="zh-CN"/>
              </w:rPr>
              <w:t>0.86</w:t>
            </w:r>
            <w:r>
              <w:rPr>
                <w:rFonts w:ascii="宋体" w:hAnsi="宋体" w:cs="宋体"/>
                <w:color w:val="000000"/>
                <w:kern w:val="0"/>
                <w:szCs w:val="21"/>
              </w:rPr>
              <w:t>万</w:t>
            </w:r>
            <w:r>
              <w:rPr>
                <w:rFonts w:hint="eastAsia" w:ascii="宋体" w:hAnsi="宋体" w:cs="宋体"/>
                <w:color w:val="000000"/>
                <w:kern w:val="0"/>
                <w:szCs w:val="21"/>
              </w:rPr>
              <w:t>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2）潜力数据调查业务培训，预计30人，会期半天，会议场地使用费0.1万元，外请专家授课费0.1万元，会议资料费0.1万元，外请专业人员摄像、录像、冲印、刻录0.1万元，共计0.</w:t>
            </w:r>
            <w:r>
              <w:rPr>
                <w:rFonts w:hint="eastAsia" w:ascii="宋体" w:hAnsi="宋体" w:cs="宋体"/>
                <w:color w:val="000000"/>
                <w:kern w:val="0"/>
                <w:szCs w:val="21"/>
                <w:lang w:val="en-US" w:eastAsia="zh-CN"/>
              </w:rPr>
              <w:t>4</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22000220GPX0067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市委军民融合发展委员会培训费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2.66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在此轮机构改革中，按照市委办公室、市政府办公室印发的《关于印发唐山市发展和改革委员会职能配置、内设机构和人员编制规定的通知》（唐办字〔</w:t>
            </w:r>
            <w:r>
              <w:rPr>
                <w:rFonts w:ascii="宋体" w:hAnsi="宋体" w:cs="宋体"/>
                <w:color w:val="000000"/>
                <w:kern w:val="0"/>
                <w:szCs w:val="21"/>
              </w:rPr>
              <w:t>2019〕53号文件），市发改委“承担市委军民融合发展委员会办公室职责”。培训费（30216）预算金额</w:t>
            </w:r>
            <w:r>
              <w:rPr>
                <w:rFonts w:hint="eastAsia" w:ascii="宋体" w:hAnsi="宋体" w:cs="宋体"/>
                <w:color w:val="000000"/>
                <w:kern w:val="0"/>
                <w:szCs w:val="21"/>
                <w:lang w:val="en-US" w:eastAsia="zh-CN"/>
              </w:rPr>
              <w:t>2.66</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1）全市军民融合发展政策法规辅导员暨市、县军民融合发展业务负责人培训1次，人数150人，场地费0.3万元，就餐费1万元，资料费0.</w:t>
            </w:r>
            <w:r>
              <w:rPr>
                <w:rFonts w:hint="eastAsia" w:ascii="宋体" w:hAnsi="宋体" w:cs="宋体"/>
                <w:color w:val="000000"/>
                <w:kern w:val="0"/>
                <w:szCs w:val="21"/>
                <w:lang w:val="en-US" w:eastAsia="zh-CN"/>
              </w:rPr>
              <w:t>03</w:t>
            </w:r>
            <w:r>
              <w:rPr>
                <w:rFonts w:ascii="宋体" w:hAnsi="宋体" w:cs="宋体"/>
                <w:color w:val="000000"/>
                <w:kern w:val="0"/>
                <w:szCs w:val="21"/>
              </w:rPr>
              <w:t>万元</w:t>
            </w:r>
            <w:r>
              <w:rPr>
                <w:rFonts w:hint="eastAsia" w:ascii="宋体" w:hAnsi="宋体" w:cs="宋体"/>
                <w:color w:val="000000"/>
                <w:kern w:val="0"/>
                <w:szCs w:val="21"/>
                <w:lang w:eastAsia="zh-CN"/>
              </w:rPr>
              <w:t>，共需</w:t>
            </w:r>
            <w:r>
              <w:rPr>
                <w:rFonts w:ascii="宋体" w:hAnsi="宋体" w:cs="宋体"/>
                <w:color w:val="000000"/>
                <w:kern w:val="0"/>
                <w:szCs w:val="21"/>
              </w:rPr>
              <w:t>1.</w:t>
            </w:r>
            <w:r>
              <w:rPr>
                <w:rFonts w:hint="eastAsia" w:ascii="宋体" w:hAnsi="宋体" w:cs="宋体"/>
                <w:color w:val="000000"/>
                <w:kern w:val="0"/>
                <w:szCs w:val="21"/>
                <w:lang w:val="en-US" w:eastAsia="zh-CN"/>
              </w:rPr>
              <w:t>33</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2）全市军民融合发展企业专职负责人培训1次，人数150人，场地费0.3万元，</w:t>
            </w:r>
            <w:r>
              <w:rPr>
                <w:rFonts w:hint="eastAsia" w:ascii="宋体" w:hAnsi="宋体" w:cs="宋体"/>
                <w:color w:val="000000"/>
                <w:kern w:val="0"/>
                <w:szCs w:val="21"/>
              </w:rPr>
              <w:t>就餐费</w:t>
            </w:r>
            <w:r>
              <w:rPr>
                <w:rFonts w:ascii="宋体" w:hAnsi="宋体" w:cs="宋体"/>
                <w:color w:val="000000"/>
                <w:kern w:val="0"/>
                <w:szCs w:val="21"/>
              </w:rPr>
              <w:t>1万元，资料费0.</w:t>
            </w:r>
            <w:r>
              <w:rPr>
                <w:rFonts w:hint="eastAsia" w:ascii="宋体" w:hAnsi="宋体" w:cs="宋体"/>
                <w:color w:val="000000"/>
                <w:kern w:val="0"/>
                <w:szCs w:val="21"/>
                <w:lang w:val="en-US" w:eastAsia="zh-CN"/>
              </w:rPr>
              <w:t>03</w:t>
            </w:r>
            <w:r>
              <w:rPr>
                <w:rFonts w:ascii="宋体" w:hAnsi="宋体" w:cs="宋体"/>
                <w:color w:val="000000"/>
                <w:kern w:val="0"/>
                <w:szCs w:val="21"/>
              </w:rPr>
              <w:t>万元，</w:t>
            </w:r>
            <w:r>
              <w:rPr>
                <w:rFonts w:hint="eastAsia" w:ascii="宋体" w:hAnsi="宋体" w:cs="宋体"/>
                <w:color w:val="000000"/>
                <w:kern w:val="0"/>
                <w:szCs w:val="21"/>
                <w:lang w:eastAsia="zh-CN"/>
              </w:rPr>
              <w:t>共需</w:t>
            </w:r>
            <w:r>
              <w:rPr>
                <w:rFonts w:ascii="宋体" w:hAnsi="宋体" w:cs="宋体"/>
                <w:color w:val="000000"/>
                <w:kern w:val="0"/>
                <w:szCs w:val="21"/>
              </w:rPr>
              <w:t>1.</w:t>
            </w:r>
            <w:r>
              <w:rPr>
                <w:rFonts w:hint="eastAsia" w:ascii="宋体" w:hAnsi="宋体" w:cs="宋体"/>
                <w:color w:val="000000"/>
                <w:kern w:val="0"/>
                <w:szCs w:val="21"/>
                <w:lang w:val="en-US" w:eastAsia="zh-CN"/>
              </w:rPr>
              <w:t>33</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22000220GPX0089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体改处培训费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0.98</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培训费预算金额</w:t>
            </w:r>
            <w:r>
              <w:rPr>
                <w:rFonts w:hint="eastAsia" w:ascii="宋体" w:hAnsi="宋体" w:cs="宋体"/>
                <w:color w:val="000000"/>
                <w:kern w:val="0"/>
                <w:szCs w:val="21"/>
                <w:lang w:val="en-US" w:eastAsia="zh-CN"/>
              </w:rPr>
              <w:t>0.98</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体改处召开全市发改系统法制、体改工作推进培训会。共两次，每次</w:t>
            </w:r>
            <w:r>
              <w:rPr>
                <w:rFonts w:ascii="宋体" w:hAnsi="宋体" w:cs="宋体"/>
                <w:color w:val="000000"/>
                <w:kern w:val="0"/>
                <w:szCs w:val="21"/>
              </w:rPr>
              <w:t>50人，餐费0.</w:t>
            </w:r>
            <w:r>
              <w:rPr>
                <w:rFonts w:hint="eastAsia" w:ascii="宋体" w:hAnsi="宋体" w:cs="宋体"/>
                <w:color w:val="000000"/>
                <w:kern w:val="0"/>
                <w:szCs w:val="21"/>
                <w:lang w:val="en-US" w:eastAsia="zh-CN"/>
              </w:rPr>
              <w:t>39</w:t>
            </w:r>
            <w:r>
              <w:rPr>
                <w:rFonts w:ascii="宋体" w:hAnsi="宋体" w:cs="宋体"/>
                <w:color w:val="000000"/>
                <w:kern w:val="0"/>
                <w:szCs w:val="21"/>
              </w:rPr>
              <w:t>万元（50人*</w:t>
            </w:r>
            <w:r>
              <w:rPr>
                <w:rFonts w:hint="eastAsia" w:ascii="宋体" w:hAnsi="宋体" w:cs="宋体"/>
                <w:color w:val="000000"/>
                <w:kern w:val="0"/>
                <w:szCs w:val="21"/>
                <w:lang w:val="en-US" w:eastAsia="zh-CN"/>
              </w:rPr>
              <w:t>78</w:t>
            </w:r>
            <w:r>
              <w:rPr>
                <w:rFonts w:ascii="宋体" w:hAnsi="宋体" w:cs="宋体"/>
                <w:color w:val="000000"/>
                <w:kern w:val="0"/>
                <w:szCs w:val="21"/>
              </w:rPr>
              <w:t>元/天），会议室租赁费0.1万元，每次会议预算金额0.</w:t>
            </w:r>
            <w:r>
              <w:rPr>
                <w:rFonts w:hint="eastAsia" w:ascii="宋体" w:hAnsi="宋体" w:cs="宋体"/>
                <w:color w:val="000000"/>
                <w:kern w:val="0"/>
                <w:szCs w:val="21"/>
                <w:lang w:val="en-US" w:eastAsia="zh-CN"/>
              </w:rPr>
              <w:t>49</w:t>
            </w:r>
            <w:r>
              <w:rPr>
                <w:rFonts w:ascii="宋体" w:hAnsi="宋体" w:cs="宋体"/>
                <w:color w:val="000000"/>
                <w:kern w:val="0"/>
                <w:szCs w:val="21"/>
              </w:rPr>
              <w:t>万元，两次培训共需</w:t>
            </w:r>
            <w:r>
              <w:rPr>
                <w:rFonts w:hint="eastAsia" w:ascii="宋体" w:hAnsi="宋体" w:cs="宋体"/>
                <w:color w:val="000000"/>
                <w:kern w:val="0"/>
                <w:szCs w:val="21"/>
                <w:lang w:val="en-US" w:eastAsia="zh-CN"/>
              </w:rPr>
              <w:t>0.98</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22000218GWH0053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机房升级维护费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4.54</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机房升级维护费预算金额</w:t>
            </w:r>
            <w:r>
              <w:rPr>
                <w:rFonts w:ascii="宋体" w:hAnsi="宋体" w:cs="宋体"/>
                <w:color w:val="000000"/>
                <w:kern w:val="0"/>
                <w:szCs w:val="21"/>
              </w:rPr>
              <w:t>4.54万元</w:t>
            </w:r>
          </w:p>
          <w:p>
            <w:pPr>
              <w:widowControl/>
              <w:jc w:val="left"/>
              <w:rPr>
                <w:rFonts w:ascii="宋体" w:hAnsi="宋体" w:cs="宋体"/>
                <w:color w:val="000000"/>
                <w:kern w:val="0"/>
                <w:szCs w:val="21"/>
              </w:rPr>
            </w:pPr>
            <w:r>
              <w:rPr>
                <w:rFonts w:hint="eastAsia" w:ascii="宋体" w:hAnsi="宋体" w:cs="宋体"/>
                <w:color w:val="000000"/>
                <w:kern w:val="0"/>
                <w:szCs w:val="21"/>
              </w:rPr>
              <w:t>维修（护）费（</w:t>
            </w:r>
            <w:r>
              <w:rPr>
                <w:rFonts w:ascii="宋体" w:hAnsi="宋体" w:cs="宋体"/>
                <w:color w:val="000000"/>
                <w:kern w:val="0"/>
                <w:szCs w:val="21"/>
              </w:rPr>
              <w:t>30213）预算金额4.54万元</w:t>
            </w:r>
          </w:p>
          <w:p>
            <w:pPr>
              <w:widowControl/>
              <w:jc w:val="left"/>
              <w:rPr>
                <w:rFonts w:ascii="宋体" w:hAnsi="宋体" w:cs="宋体"/>
                <w:color w:val="000000"/>
                <w:kern w:val="0"/>
                <w:szCs w:val="21"/>
              </w:rPr>
            </w:pPr>
            <w:r>
              <w:rPr>
                <w:rFonts w:ascii="宋体" w:hAnsi="宋体" w:cs="宋体"/>
                <w:color w:val="000000"/>
                <w:kern w:val="0"/>
                <w:szCs w:val="21"/>
              </w:rPr>
              <w:t>1、防火墙升级模块、BUNDLE-LIC-PROSMT-F-1Y，预算金额3.2万元。包括：IDP特征库、WEB过滤库、专业版快速扫描查杀防病毒库、应用识别特征库1年升级服务许可。</w:t>
            </w:r>
          </w:p>
          <w:p>
            <w:pPr>
              <w:widowControl/>
              <w:jc w:val="left"/>
              <w:rPr>
                <w:rFonts w:ascii="宋体" w:hAnsi="宋体" w:cs="宋体"/>
                <w:color w:val="000000"/>
                <w:kern w:val="0"/>
                <w:szCs w:val="21"/>
              </w:rPr>
            </w:pPr>
            <w:r>
              <w:rPr>
                <w:rFonts w:ascii="宋体" w:hAnsi="宋体" w:cs="宋体"/>
                <w:color w:val="000000"/>
                <w:kern w:val="0"/>
                <w:szCs w:val="21"/>
              </w:rPr>
              <w:t>2、上网行为升级模块，ACM-1U-LIC-1Y，ACM3000产品增加一年的系统版本、URL库及应用特征库升级许可。预算金额1.34万元。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22000218GWH0054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机房设备维修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机房设备维修费（</w:t>
            </w:r>
            <w:r>
              <w:rPr>
                <w:rFonts w:ascii="宋体" w:hAnsi="宋体" w:cs="宋体"/>
                <w:color w:val="000000"/>
                <w:kern w:val="0"/>
                <w:szCs w:val="21"/>
              </w:rPr>
              <w:t>30213）预算金额5万元</w:t>
            </w:r>
          </w:p>
          <w:p>
            <w:pPr>
              <w:widowControl/>
              <w:jc w:val="left"/>
              <w:rPr>
                <w:rFonts w:ascii="宋体" w:hAnsi="宋体" w:cs="宋体"/>
                <w:color w:val="000000"/>
                <w:kern w:val="0"/>
                <w:szCs w:val="21"/>
              </w:rPr>
            </w:pPr>
            <w:r>
              <w:rPr>
                <w:rFonts w:hint="eastAsia" w:ascii="宋体" w:hAnsi="宋体" w:cs="宋体"/>
                <w:color w:val="000000"/>
                <w:kern w:val="0"/>
                <w:szCs w:val="21"/>
              </w:rPr>
              <w:t>维修（护）费（</w:t>
            </w:r>
            <w:r>
              <w:rPr>
                <w:rFonts w:ascii="宋体" w:hAnsi="宋体" w:cs="宋体"/>
                <w:color w:val="000000"/>
                <w:kern w:val="0"/>
                <w:szCs w:val="21"/>
              </w:rPr>
              <w:t>30213）预算金额5万元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主要用于发改委机房设备维修、维护，局域网扩展升级等。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22000220GWH0090</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网络租赁费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3.10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原粮食局大楼（西山道</w:t>
            </w:r>
            <w:r>
              <w:rPr>
                <w:rFonts w:ascii="宋体" w:hAnsi="宋体" w:cs="宋体"/>
                <w:color w:val="000000"/>
                <w:kern w:val="0"/>
                <w:szCs w:val="21"/>
              </w:rPr>
              <w:t>17号）单位办公网络2.5万，政府网费用0.6万元。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22000220GXC0068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双创双服宣传片制作费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双创双服宣传片制作费预算金额</w:t>
            </w:r>
            <w:r>
              <w:rPr>
                <w:rFonts w:ascii="宋体" w:hAnsi="宋体" w:cs="宋体"/>
                <w:color w:val="000000"/>
                <w:kern w:val="0"/>
                <w:szCs w:val="21"/>
              </w:rPr>
              <w:t>20万</w:t>
            </w:r>
          </w:p>
          <w:p>
            <w:pPr>
              <w:widowControl/>
              <w:jc w:val="left"/>
              <w:rPr>
                <w:rFonts w:ascii="宋体" w:hAnsi="宋体" w:cs="宋体"/>
                <w:color w:val="000000"/>
                <w:kern w:val="0"/>
                <w:szCs w:val="21"/>
              </w:rPr>
            </w:pPr>
            <w:r>
              <w:rPr>
                <w:rFonts w:hint="eastAsia" w:ascii="宋体" w:hAnsi="宋体" w:cs="宋体"/>
                <w:color w:val="000000"/>
                <w:kern w:val="0"/>
                <w:szCs w:val="21"/>
              </w:rPr>
              <w:t>委托业务费（</w:t>
            </w:r>
            <w:r>
              <w:rPr>
                <w:rFonts w:ascii="宋体" w:hAnsi="宋体" w:cs="宋体"/>
                <w:color w:val="000000"/>
                <w:kern w:val="0"/>
                <w:szCs w:val="21"/>
              </w:rPr>
              <w:t>30227）预算金额20万元</w:t>
            </w:r>
          </w:p>
          <w:p>
            <w:pPr>
              <w:widowControl/>
              <w:jc w:val="left"/>
              <w:rPr>
                <w:rFonts w:ascii="宋体" w:hAnsi="宋体" w:cs="宋体"/>
                <w:color w:val="000000"/>
                <w:kern w:val="0"/>
                <w:szCs w:val="21"/>
              </w:rPr>
            </w:pPr>
            <w:r>
              <w:rPr>
                <w:rFonts w:hint="eastAsia" w:ascii="宋体" w:hAnsi="宋体" w:cs="宋体"/>
                <w:color w:val="000000"/>
                <w:kern w:val="0"/>
                <w:szCs w:val="21"/>
              </w:rPr>
              <w:t>用于报送省委、省政府“双创双服”活动成果展示，每个宣传片</w:t>
            </w:r>
            <w:r>
              <w:rPr>
                <w:rFonts w:ascii="宋体" w:hAnsi="宋体" w:cs="宋体"/>
                <w:color w:val="000000"/>
                <w:kern w:val="0"/>
                <w:szCs w:val="21"/>
              </w:rPr>
              <w:t>10万元，制作2个，共20万。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22000217GYS0039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沿海开放开发印刷费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沿海开放印刷费预算金额</w:t>
            </w:r>
            <w:r>
              <w:rPr>
                <w:rFonts w:ascii="宋体" w:hAnsi="宋体" w:cs="宋体"/>
                <w:color w:val="000000"/>
                <w:kern w:val="0"/>
                <w:szCs w:val="21"/>
              </w:rPr>
              <w:t>2.8万元</w:t>
            </w:r>
          </w:p>
          <w:p>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30202）预算金额2.8万元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主要用于：①省、市各类会议汇报材料的印刷；②每月协同发展、沿海地区亿元以上项目册的印刷；③协同发展快报的印刷。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22000217GYS0047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2.20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国民经济动员印刷费预算金额</w:t>
            </w:r>
            <w:r>
              <w:rPr>
                <w:rFonts w:ascii="宋体" w:hAnsi="宋体" w:cs="宋体"/>
                <w:color w:val="000000"/>
                <w:kern w:val="0"/>
                <w:szCs w:val="21"/>
              </w:rPr>
              <w:t>2.2万元</w:t>
            </w:r>
          </w:p>
          <w:p>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30202）预算金额2.2万元</w:t>
            </w:r>
          </w:p>
          <w:p>
            <w:pPr>
              <w:widowControl/>
              <w:jc w:val="left"/>
              <w:rPr>
                <w:rFonts w:ascii="宋体" w:hAnsi="宋体" w:cs="宋体"/>
                <w:color w:val="000000"/>
                <w:kern w:val="0"/>
                <w:szCs w:val="21"/>
              </w:rPr>
            </w:pPr>
            <w:r>
              <w:rPr>
                <w:rFonts w:hint="eastAsia" w:ascii="宋体" w:hAnsi="宋体" w:cs="宋体"/>
                <w:color w:val="000000"/>
                <w:kern w:val="0"/>
                <w:szCs w:val="21"/>
              </w:rPr>
              <w:t>按照省关于加强军民融合工作要求，主要用于购买、订阅军民融合、国民经济动员相关书籍、国防经济等类刊物和报纸，召开工作会议和培训会议时的会议资料印刷、公文印刷和经济动员专项规划重要资料、汇编材料的印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22000217GYS0049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农本印刷费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农本印刷费预算金额</w:t>
            </w:r>
            <w:r>
              <w:rPr>
                <w:rFonts w:ascii="宋体" w:hAnsi="宋体" w:cs="宋体"/>
                <w:color w:val="000000"/>
                <w:kern w:val="0"/>
                <w:szCs w:val="21"/>
              </w:rPr>
              <w:t>1.5万元</w:t>
            </w:r>
          </w:p>
          <w:p>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30202）预算金额1.5万元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1）印制汇报农产品成本工作的会议资料印刷、公文印刷和汇编材料的印制等：1万元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2）印制条幅、桌牌等：0.3万元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3）装订等其他费用：0.2万元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22000219GYS0063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双创双服印刷费预算金额</w:t>
            </w:r>
            <w:r>
              <w:rPr>
                <w:rFonts w:ascii="宋体" w:hAnsi="宋体" w:cs="宋体"/>
                <w:color w:val="000000"/>
                <w:kern w:val="0"/>
                <w:szCs w:val="21"/>
              </w:rPr>
              <w:t>2.4万元</w:t>
            </w:r>
          </w:p>
          <w:p>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30202）预算金额2.4万元</w:t>
            </w:r>
          </w:p>
          <w:p>
            <w:pPr>
              <w:widowControl/>
              <w:jc w:val="left"/>
              <w:rPr>
                <w:rFonts w:ascii="宋体" w:hAnsi="宋体" w:cs="宋体"/>
                <w:color w:val="000000"/>
                <w:kern w:val="0"/>
                <w:szCs w:val="21"/>
              </w:rPr>
            </w:pPr>
            <w:r>
              <w:rPr>
                <w:rFonts w:hint="eastAsia" w:ascii="宋体" w:hAnsi="宋体" w:cs="宋体"/>
                <w:color w:val="000000"/>
                <w:kern w:val="0"/>
                <w:szCs w:val="21"/>
              </w:rPr>
              <w:t>召开工作会议和培训会议时的会议资料印刷、公文印刷和双创双服专项规划重要资料、汇编材料的印制等。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22000220GYS0066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市委军民融合发展委员会印刷费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在此轮机构改革中，按照市委办公室、市政府办公室印发的《关于印发唐山市发展和改革委员会职能配置、内设机构和人员编制规定的通知》（唐办字〔</w:t>
            </w:r>
            <w:r>
              <w:rPr>
                <w:rFonts w:ascii="宋体" w:hAnsi="宋体" w:cs="宋体"/>
                <w:color w:val="000000"/>
                <w:kern w:val="0"/>
                <w:szCs w:val="21"/>
              </w:rPr>
              <w:t>2019〕53号文件），市发改委“承担市委军民融合发展委员会办公室职责”。特申请印刷费（30202）1.6万元。</w:t>
            </w:r>
          </w:p>
          <w:p>
            <w:pPr>
              <w:widowControl/>
              <w:jc w:val="left"/>
              <w:rPr>
                <w:rFonts w:ascii="宋体" w:hAnsi="宋体" w:cs="宋体"/>
                <w:color w:val="000000"/>
                <w:kern w:val="0"/>
                <w:szCs w:val="21"/>
              </w:rPr>
            </w:pPr>
            <w:r>
              <w:rPr>
                <w:rFonts w:hint="eastAsia" w:ascii="宋体" w:hAnsi="宋体" w:cs="宋体"/>
                <w:color w:val="000000"/>
                <w:kern w:val="0"/>
                <w:szCs w:val="21"/>
              </w:rPr>
              <w:t>召开工作会议和培训会议时的会议资料印刷、公文印刷和军民融合重要资料、汇编材料的印刷等。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22000220GYS0073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市委财经委办公室秘书处印刷费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市委财经委办公室秘书处印刷费预算金额</w:t>
            </w:r>
            <w:r>
              <w:rPr>
                <w:rFonts w:ascii="宋体" w:hAnsi="宋体" w:cs="宋体"/>
                <w:color w:val="000000"/>
                <w:kern w:val="0"/>
                <w:szCs w:val="21"/>
              </w:rPr>
              <w:t>2.5万元</w:t>
            </w:r>
          </w:p>
          <w:p>
            <w:pPr>
              <w:widowControl/>
              <w:jc w:val="left"/>
              <w:rPr>
                <w:rFonts w:ascii="宋体" w:hAnsi="宋体" w:cs="宋体"/>
                <w:color w:val="000000"/>
                <w:kern w:val="0"/>
                <w:szCs w:val="21"/>
              </w:rPr>
            </w:pPr>
            <w:r>
              <w:rPr>
                <w:rFonts w:hint="eastAsia" w:ascii="宋体" w:hAnsi="宋体" w:cs="宋体"/>
                <w:color w:val="000000"/>
                <w:kern w:val="0"/>
                <w:szCs w:val="21"/>
              </w:rPr>
              <w:t>印刷费（</w:t>
            </w:r>
            <w:r>
              <w:rPr>
                <w:rFonts w:ascii="宋体" w:hAnsi="宋体" w:cs="宋体"/>
                <w:color w:val="000000"/>
                <w:kern w:val="0"/>
                <w:szCs w:val="21"/>
              </w:rPr>
              <w:t>30202）预算金额2.5万元</w:t>
            </w:r>
          </w:p>
          <w:p>
            <w:pPr>
              <w:widowControl/>
              <w:jc w:val="left"/>
              <w:rPr>
                <w:rFonts w:ascii="宋体" w:hAnsi="宋体" w:cs="宋体"/>
                <w:color w:val="000000"/>
                <w:kern w:val="0"/>
                <w:szCs w:val="21"/>
              </w:rPr>
            </w:pPr>
            <w:r>
              <w:rPr>
                <w:rFonts w:hint="eastAsia" w:ascii="宋体" w:hAnsi="宋体" w:cs="宋体"/>
                <w:color w:val="000000"/>
                <w:kern w:val="0"/>
                <w:szCs w:val="21"/>
              </w:rPr>
              <w:t>用于印刷会议文件等，每次会议所有上会文件均需统一印刷。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22000217GZX0013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农产品成本调查户误工费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11.76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农产品成本调查户误工费预算金额</w:t>
            </w:r>
            <w:r>
              <w:rPr>
                <w:rFonts w:ascii="宋体" w:hAnsi="宋体" w:cs="宋体"/>
                <w:color w:val="000000"/>
                <w:kern w:val="0"/>
                <w:szCs w:val="21"/>
              </w:rPr>
              <w:t>11.76万元</w:t>
            </w:r>
          </w:p>
          <w:p>
            <w:pPr>
              <w:widowControl/>
              <w:jc w:val="left"/>
              <w:rPr>
                <w:rFonts w:ascii="宋体" w:hAnsi="宋体" w:cs="宋体"/>
                <w:color w:val="000000"/>
                <w:kern w:val="0"/>
                <w:szCs w:val="21"/>
              </w:rPr>
            </w:pPr>
            <w:r>
              <w:rPr>
                <w:rFonts w:hint="eastAsia" w:ascii="宋体" w:hAnsi="宋体" w:cs="宋体"/>
                <w:color w:val="000000"/>
                <w:kern w:val="0"/>
                <w:szCs w:val="21"/>
              </w:rPr>
              <w:t>劳务费（</w:t>
            </w:r>
            <w:r>
              <w:rPr>
                <w:rFonts w:ascii="宋体" w:hAnsi="宋体" w:cs="宋体"/>
                <w:color w:val="000000"/>
                <w:kern w:val="0"/>
                <w:szCs w:val="21"/>
              </w:rPr>
              <w:t>30226）预算金额11.76万元</w:t>
            </w:r>
          </w:p>
          <w:p>
            <w:pPr>
              <w:widowControl/>
              <w:jc w:val="left"/>
              <w:rPr>
                <w:rFonts w:ascii="宋体" w:hAnsi="宋体" w:cs="宋体"/>
                <w:color w:val="000000"/>
                <w:kern w:val="0"/>
                <w:szCs w:val="21"/>
              </w:rPr>
            </w:pPr>
            <w:r>
              <w:rPr>
                <w:rFonts w:hint="eastAsia" w:ascii="宋体" w:hAnsi="宋体" w:cs="宋体"/>
                <w:color w:val="000000"/>
                <w:kern w:val="0"/>
                <w:szCs w:val="21"/>
              </w:rPr>
              <w:t>我市农产品成本调查登记户</w:t>
            </w:r>
            <w:r>
              <w:rPr>
                <w:rFonts w:ascii="宋体" w:hAnsi="宋体" w:cs="宋体"/>
                <w:color w:val="000000"/>
                <w:kern w:val="0"/>
                <w:szCs w:val="21"/>
              </w:rPr>
              <w:t>196户，根据冀价成【2016】192号文件规定，农产品成本调查登记户误工补贴600元/户，需经费196*600=11.76万元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22000217GZX0014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农产品成本调查人员差旅费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农产品成本调查人员差旅费预算金额</w:t>
            </w:r>
            <w:r>
              <w:rPr>
                <w:rFonts w:ascii="宋体" w:hAnsi="宋体" w:cs="宋体"/>
                <w:color w:val="000000"/>
                <w:kern w:val="0"/>
                <w:szCs w:val="21"/>
              </w:rPr>
              <w:t>1万元</w:t>
            </w:r>
          </w:p>
          <w:p>
            <w:pPr>
              <w:widowControl/>
              <w:jc w:val="left"/>
              <w:rPr>
                <w:rFonts w:ascii="宋体" w:hAnsi="宋体" w:cs="宋体"/>
                <w:color w:val="000000"/>
                <w:kern w:val="0"/>
                <w:szCs w:val="21"/>
              </w:rPr>
            </w:pPr>
            <w:r>
              <w:rPr>
                <w:rFonts w:hint="eastAsia" w:ascii="宋体" w:hAnsi="宋体" w:cs="宋体"/>
                <w:color w:val="000000"/>
                <w:kern w:val="0"/>
                <w:szCs w:val="21"/>
              </w:rPr>
              <w:t>差旅费（</w:t>
            </w:r>
            <w:r>
              <w:rPr>
                <w:rFonts w:ascii="宋体" w:hAnsi="宋体" w:cs="宋体"/>
                <w:color w:val="000000"/>
                <w:kern w:val="0"/>
                <w:szCs w:val="21"/>
              </w:rPr>
              <w:t>30211）预算金额1万元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1）省内出差补助4人*10天 *180元/人/天=0.72万元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2）市内出差补助4人*10天*40元/人/天=0.16万元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3）住宿费等其他0.12万元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22000218GZX0057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化工建设项目安装工程质量监督工作经费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化工建设项目安装工程质量监督工作经费预算金额</w:t>
            </w:r>
            <w:r>
              <w:rPr>
                <w:rFonts w:ascii="宋体" w:hAnsi="宋体" w:cs="宋体"/>
                <w:color w:val="000000"/>
                <w:kern w:val="0"/>
                <w:szCs w:val="21"/>
              </w:rPr>
              <w:t>20万元</w:t>
            </w:r>
          </w:p>
          <w:p>
            <w:pPr>
              <w:widowControl/>
              <w:jc w:val="left"/>
              <w:rPr>
                <w:rFonts w:ascii="宋体" w:hAnsi="宋体" w:cs="宋体"/>
                <w:color w:val="000000"/>
                <w:kern w:val="0"/>
                <w:szCs w:val="21"/>
              </w:rPr>
            </w:pPr>
            <w:r>
              <w:rPr>
                <w:rFonts w:hint="eastAsia" w:ascii="宋体" w:hAnsi="宋体" w:cs="宋体"/>
                <w:color w:val="000000"/>
                <w:kern w:val="0"/>
                <w:szCs w:val="21"/>
              </w:rPr>
              <w:t>咨询费（</w:t>
            </w:r>
            <w:r>
              <w:rPr>
                <w:rFonts w:ascii="宋体" w:hAnsi="宋体" w:cs="宋体"/>
                <w:color w:val="000000"/>
                <w:kern w:val="0"/>
                <w:szCs w:val="21"/>
              </w:rPr>
              <w:t>30203）预算金额20万元</w:t>
            </w:r>
          </w:p>
          <w:p>
            <w:pPr>
              <w:widowControl/>
              <w:jc w:val="left"/>
              <w:rPr>
                <w:rFonts w:ascii="宋体" w:hAnsi="宋体" w:cs="宋体"/>
                <w:color w:val="000000"/>
                <w:kern w:val="0"/>
                <w:szCs w:val="21"/>
              </w:rPr>
            </w:pPr>
            <w:r>
              <w:rPr>
                <w:rFonts w:hint="eastAsia" w:ascii="宋体" w:hAnsi="宋体" w:cs="宋体"/>
                <w:color w:val="000000"/>
                <w:kern w:val="0"/>
                <w:szCs w:val="21"/>
              </w:rPr>
              <w:t>对化工建设项目安装工程质量实施监管，需要进行开工前审查和监督交底，编制监督计划，组织专家和技术人员到施工现场，对影响使用安全的隐蔽工程进行抽查和阶段性验收，参加单位工程验收，参加项目工程质量竣工验收等，并不得收取化工建设项目单位任何费用。</w:t>
            </w:r>
          </w:p>
          <w:p>
            <w:pPr>
              <w:widowControl/>
              <w:jc w:val="left"/>
              <w:rPr>
                <w:rFonts w:ascii="宋体" w:hAnsi="宋体" w:cs="宋体"/>
                <w:color w:val="000000"/>
                <w:kern w:val="0"/>
                <w:szCs w:val="21"/>
              </w:rPr>
            </w:pPr>
            <w:r>
              <w:rPr>
                <w:rFonts w:hint="eastAsia" w:ascii="宋体" w:hAnsi="宋体" w:cs="宋体"/>
                <w:color w:val="000000"/>
                <w:kern w:val="0"/>
                <w:szCs w:val="21"/>
              </w:rPr>
              <w:t>为做好市级化工建设项目安装工程质量监管工作，根据省质监站建议和市领导签批市编办《关于对〈市发改委关于委托河北省煤炭建设开滦矿区工程质量监督站开展化工建设项目安装工程质量监督管理工作的请示〉有关问题的意见》，经主任办公会议研究，我委委托开滦（集团）有限责任公司（河北省煤炭建设开滦矿区工程质量监督站）对我市化工建设项目安装工程质量实施监督管理，并办理质量监督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22000219GZX0064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双创双服工作经费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2.75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双创双服工作经费预算金额</w:t>
            </w:r>
            <w:r>
              <w:rPr>
                <w:rFonts w:hint="eastAsia" w:ascii="宋体" w:hAnsi="宋体" w:cs="宋体"/>
                <w:color w:val="000000"/>
                <w:kern w:val="0"/>
                <w:szCs w:val="21"/>
                <w:lang w:val="en-US" w:eastAsia="zh-CN"/>
              </w:rPr>
              <w:t>2.75</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1）办公费（30201）预算金额0.6万元</w:t>
            </w:r>
          </w:p>
          <w:p>
            <w:pPr>
              <w:widowControl/>
              <w:jc w:val="left"/>
              <w:rPr>
                <w:rFonts w:ascii="宋体" w:hAnsi="宋体" w:cs="宋体"/>
                <w:color w:val="000000"/>
                <w:kern w:val="0"/>
                <w:szCs w:val="21"/>
              </w:rPr>
            </w:pPr>
            <w:r>
              <w:rPr>
                <w:rFonts w:hint="eastAsia" w:ascii="宋体" w:hAnsi="宋体" w:cs="宋体"/>
                <w:color w:val="000000"/>
                <w:kern w:val="0"/>
                <w:szCs w:val="21"/>
              </w:rPr>
              <w:t>双创双服办公室购置办公耗材等。</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w:t>
            </w:r>
            <w:r>
              <w:rPr>
                <w:rFonts w:hint="eastAsia" w:ascii="宋体" w:hAnsi="宋体" w:cs="宋体"/>
                <w:color w:val="000000"/>
                <w:kern w:val="0"/>
                <w:szCs w:val="21"/>
                <w:lang w:val="en-US" w:eastAsia="zh-CN"/>
              </w:rPr>
              <w:t>0.63</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双创双服工作人员到各县区督导检查工作发生的交通费、住宿费等。</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3）其他交通费用（30239）预算金额1.2万元</w:t>
            </w:r>
          </w:p>
          <w:p>
            <w:pPr>
              <w:widowControl/>
              <w:jc w:val="left"/>
              <w:rPr>
                <w:rFonts w:ascii="宋体" w:hAnsi="宋体" w:cs="宋体"/>
                <w:color w:val="000000"/>
                <w:kern w:val="0"/>
                <w:szCs w:val="21"/>
              </w:rPr>
            </w:pPr>
            <w:r>
              <w:rPr>
                <w:rFonts w:hint="eastAsia" w:ascii="宋体" w:hAnsi="宋体" w:cs="宋体"/>
                <w:color w:val="000000"/>
                <w:kern w:val="0"/>
                <w:szCs w:val="21"/>
              </w:rPr>
              <w:t>各县区督导检查、召开会议等发生的租车费。</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4）其他商品和服务支出（30299）预算金额0.32万元</w:t>
            </w:r>
          </w:p>
          <w:p>
            <w:pPr>
              <w:widowControl/>
              <w:jc w:val="left"/>
              <w:rPr>
                <w:rFonts w:ascii="宋体" w:hAnsi="宋体" w:cs="宋体"/>
                <w:color w:val="000000"/>
                <w:kern w:val="0"/>
                <w:szCs w:val="21"/>
              </w:rPr>
            </w:pPr>
            <w:r>
              <w:rPr>
                <w:rFonts w:hint="eastAsia" w:ascii="宋体" w:hAnsi="宋体" w:cs="宋体"/>
                <w:color w:val="000000"/>
                <w:kern w:val="0"/>
                <w:szCs w:val="21"/>
              </w:rPr>
              <w:t>双创双服工作中发生的其他费用。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22000220GZX0072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市委财经委办公室秘书处专家费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市委财经委办公室秘书处专家费预算金额</w:t>
            </w:r>
            <w:r>
              <w:rPr>
                <w:rFonts w:ascii="宋体" w:hAnsi="宋体" w:cs="宋体"/>
                <w:color w:val="000000"/>
                <w:kern w:val="0"/>
                <w:szCs w:val="21"/>
              </w:rPr>
              <w:t>3万元</w:t>
            </w:r>
          </w:p>
          <w:p>
            <w:pPr>
              <w:widowControl/>
              <w:jc w:val="left"/>
              <w:rPr>
                <w:rFonts w:ascii="宋体" w:hAnsi="宋体" w:cs="宋体"/>
                <w:color w:val="000000"/>
                <w:kern w:val="0"/>
                <w:szCs w:val="21"/>
              </w:rPr>
            </w:pPr>
            <w:r>
              <w:rPr>
                <w:rFonts w:hint="eastAsia" w:ascii="宋体" w:hAnsi="宋体" w:cs="宋体"/>
                <w:color w:val="000000"/>
                <w:kern w:val="0"/>
                <w:szCs w:val="21"/>
              </w:rPr>
              <w:t>咨询费（</w:t>
            </w:r>
            <w:r>
              <w:rPr>
                <w:rFonts w:ascii="宋体" w:hAnsi="宋体" w:cs="宋体"/>
                <w:color w:val="000000"/>
                <w:kern w:val="0"/>
                <w:szCs w:val="21"/>
              </w:rPr>
              <w:t>30203）预算金额</w:t>
            </w:r>
          </w:p>
          <w:p>
            <w:pPr>
              <w:widowControl/>
              <w:jc w:val="left"/>
              <w:rPr>
                <w:rFonts w:ascii="宋体" w:hAnsi="宋体" w:cs="宋体"/>
                <w:color w:val="000000"/>
                <w:kern w:val="0"/>
                <w:szCs w:val="21"/>
              </w:rPr>
            </w:pPr>
            <w:r>
              <w:rPr>
                <w:rFonts w:hint="eastAsia" w:ascii="宋体" w:hAnsi="宋体" w:cs="宋体"/>
                <w:color w:val="000000"/>
                <w:kern w:val="0"/>
                <w:szCs w:val="21"/>
              </w:rPr>
              <w:t>用于聘请专家对重大问题、重大政策进行研究，计划聘请</w:t>
            </w:r>
            <w:r>
              <w:rPr>
                <w:rFonts w:ascii="宋体" w:hAnsi="宋体" w:cs="宋体"/>
                <w:color w:val="000000"/>
                <w:kern w:val="0"/>
                <w:szCs w:val="21"/>
              </w:rPr>
              <w:t>10位、每位5天，每天600元，共计3万元。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22000220GZX0074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散装水泥办公室工作经费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5.35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散装水泥办公室工作经费预算金额</w:t>
            </w:r>
            <w:r>
              <w:rPr>
                <w:rFonts w:ascii="宋体" w:hAnsi="宋体" w:cs="宋体"/>
                <w:color w:val="000000"/>
                <w:kern w:val="0"/>
                <w:szCs w:val="21"/>
              </w:rPr>
              <w:t>5.</w:t>
            </w:r>
            <w:r>
              <w:rPr>
                <w:rFonts w:hint="eastAsia" w:ascii="宋体" w:hAnsi="宋体" w:cs="宋体"/>
                <w:color w:val="000000"/>
                <w:kern w:val="0"/>
                <w:szCs w:val="21"/>
                <w:lang w:val="en-US" w:eastAsia="zh-CN"/>
              </w:rPr>
              <w:t>35</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此项职能为本次机构改革由工信局划入。依据河北省财政厅《转发</w:t>
            </w:r>
            <w:r>
              <w:rPr>
                <w:rFonts w:ascii="宋体" w:hAnsi="宋体" w:cs="宋体"/>
                <w:color w:val="000000"/>
                <w:kern w:val="0"/>
                <w:szCs w:val="21"/>
              </w:rPr>
              <w:t>&lt;财政部关于取消、停征和整合部分政府性基金项目等有关问题的通知&gt;的通知》（冀财税【2016】7号）文件要求，申请散装水泥办公室工作经费。</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1）办公费（30201）预算金额2万元</w:t>
            </w:r>
          </w:p>
          <w:p>
            <w:pPr>
              <w:widowControl/>
              <w:jc w:val="left"/>
              <w:rPr>
                <w:rFonts w:ascii="宋体" w:hAnsi="宋体" w:cs="宋体"/>
                <w:color w:val="000000"/>
                <w:kern w:val="0"/>
                <w:szCs w:val="21"/>
              </w:rPr>
            </w:pPr>
            <w:r>
              <w:rPr>
                <w:rFonts w:hint="eastAsia" w:ascii="宋体" w:hAnsi="宋体" w:cs="宋体"/>
                <w:color w:val="000000"/>
                <w:kern w:val="0"/>
                <w:szCs w:val="21"/>
              </w:rPr>
              <w:t>用于购置硒鼓、墨盒、打印纸张、本、笔等必要的办公耗材。</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2）差旅费（30211）预算金额0.</w:t>
            </w:r>
            <w:r>
              <w:rPr>
                <w:rFonts w:hint="eastAsia" w:ascii="宋体" w:hAnsi="宋体" w:cs="宋体"/>
                <w:color w:val="000000"/>
                <w:kern w:val="0"/>
                <w:szCs w:val="21"/>
                <w:lang w:val="en-US" w:eastAsia="zh-CN"/>
              </w:rPr>
              <w:t>35</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用于往返石家庄接洽工作的差旅费。</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3）劳务费（30226）预算金额3万元</w:t>
            </w:r>
          </w:p>
          <w:p>
            <w:pPr>
              <w:widowControl/>
              <w:jc w:val="left"/>
              <w:rPr>
                <w:rFonts w:ascii="宋体" w:hAnsi="宋体" w:cs="宋体"/>
                <w:color w:val="000000"/>
                <w:kern w:val="0"/>
                <w:szCs w:val="21"/>
              </w:rPr>
            </w:pPr>
            <w:r>
              <w:rPr>
                <w:rFonts w:hint="eastAsia" w:ascii="宋体" w:hAnsi="宋体" w:cs="宋体"/>
                <w:color w:val="000000"/>
                <w:kern w:val="0"/>
                <w:szCs w:val="21"/>
              </w:rPr>
              <w:t>用于散装水泥专项资金清算评估评审费用。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22000220GZX0075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体改处工作经费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6.56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体改处工作经费预算金额</w:t>
            </w:r>
            <w:r>
              <w:rPr>
                <w:rFonts w:ascii="宋体" w:hAnsi="宋体" w:cs="宋体"/>
                <w:color w:val="000000"/>
                <w:kern w:val="0"/>
                <w:szCs w:val="21"/>
              </w:rPr>
              <w:t>6.8万元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1）咨询费（30203）预算金额6万元</w:t>
            </w:r>
          </w:p>
          <w:p>
            <w:pPr>
              <w:widowControl/>
              <w:jc w:val="left"/>
              <w:rPr>
                <w:rFonts w:ascii="宋体" w:hAnsi="宋体" w:cs="宋体"/>
                <w:color w:val="000000"/>
                <w:kern w:val="0"/>
                <w:szCs w:val="21"/>
              </w:rPr>
            </w:pPr>
            <w:r>
              <w:rPr>
                <w:rFonts w:hint="eastAsia" w:ascii="宋体" w:hAnsi="宋体" w:cs="宋体"/>
                <w:color w:val="000000"/>
                <w:kern w:val="0"/>
                <w:szCs w:val="21"/>
              </w:rPr>
              <w:t>其中每年顾问费</w:t>
            </w:r>
            <w:r>
              <w:rPr>
                <w:rFonts w:ascii="宋体" w:hAnsi="宋体" w:cs="宋体"/>
                <w:color w:val="000000"/>
                <w:kern w:val="0"/>
                <w:szCs w:val="21"/>
              </w:rPr>
              <w:t>4万元，诉讼、仲裁等涉诉费用2万元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2）差旅费（30211）预算金额0.</w:t>
            </w:r>
            <w:r>
              <w:rPr>
                <w:rFonts w:hint="eastAsia" w:ascii="宋体" w:hAnsi="宋体" w:cs="宋体"/>
                <w:color w:val="000000"/>
                <w:kern w:val="0"/>
                <w:szCs w:val="21"/>
                <w:lang w:val="en-US" w:eastAsia="zh-CN"/>
              </w:rPr>
              <w:t>56</w:t>
            </w:r>
            <w:r>
              <w:rPr>
                <w:rFonts w:ascii="宋体" w:hAnsi="宋体" w:cs="宋体"/>
                <w:color w:val="000000"/>
                <w:kern w:val="0"/>
                <w:szCs w:val="21"/>
              </w:rPr>
              <w:t>万元</w:t>
            </w:r>
          </w:p>
          <w:p>
            <w:pPr>
              <w:widowControl/>
              <w:jc w:val="left"/>
              <w:rPr>
                <w:rFonts w:ascii="宋体" w:hAnsi="宋体" w:cs="宋体"/>
                <w:color w:val="000000"/>
                <w:kern w:val="0"/>
                <w:szCs w:val="21"/>
              </w:rPr>
            </w:pPr>
            <w:r>
              <w:rPr>
                <w:rFonts w:hint="eastAsia" w:ascii="宋体" w:hAnsi="宋体" w:cs="宋体"/>
                <w:color w:val="000000"/>
                <w:kern w:val="0"/>
                <w:szCs w:val="21"/>
              </w:rPr>
              <w:t>用于到省内先进地区学习调研、改制企业调研等差旅费。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22000220GZX0084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粮食流通统计调查费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6.70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按照《国家发改委、财政部、国家粮食局、国家工商行政管理局、国家统计局关于进一步做好全社会粮食流通统计工作的通知》（发改经委【</w:t>
            </w:r>
            <w:r>
              <w:rPr>
                <w:rFonts w:ascii="宋体" w:hAnsi="宋体" w:cs="宋体"/>
                <w:color w:val="000000"/>
                <w:kern w:val="0"/>
                <w:szCs w:val="21"/>
              </w:rPr>
              <w:t>2005】376号）和《河北省粮食流通统计制度》的要求和规定，对市区粮食流通开展统计调查。市区每年调查项目、任务计划的农户、居民户和各类涉粮企业7320多户次，根据需要预算费用</w:t>
            </w:r>
            <w:r>
              <w:rPr>
                <w:rFonts w:hint="eastAsia" w:ascii="宋体" w:hAnsi="宋体" w:cs="宋体"/>
                <w:color w:val="000000"/>
                <w:kern w:val="0"/>
                <w:szCs w:val="21"/>
                <w:lang w:val="en-US" w:eastAsia="zh-CN"/>
              </w:rPr>
              <w:t>6.7</w:t>
            </w:r>
            <w:r>
              <w:rPr>
                <w:rFonts w:ascii="宋体" w:hAnsi="宋体" w:cs="宋体"/>
                <w:color w:val="000000"/>
                <w:kern w:val="0"/>
                <w:szCs w:val="21"/>
              </w:rPr>
              <w:t>万元，分别为入户调查购置办公用品（A4纸，笔、本等）费用</w:t>
            </w:r>
            <w:r>
              <w:rPr>
                <w:rFonts w:hint="eastAsia" w:ascii="宋体" w:hAnsi="宋体" w:cs="宋体"/>
                <w:color w:val="000000"/>
                <w:kern w:val="0"/>
                <w:szCs w:val="21"/>
                <w:lang w:val="en-US" w:eastAsia="zh-CN"/>
              </w:rPr>
              <w:t>2.5</w:t>
            </w:r>
            <w:r>
              <w:rPr>
                <w:rFonts w:ascii="宋体" w:hAnsi="宋体" w:cs="宋体"/>
                <w:color w:val="000000"/>
                <w:kern w:val="0"/>
                <w:szCs w:val="21"/>
              </w:rPr>
              <w:t>万元，下乡调查住宿、补助等差旅费</w:t>
            </w:r>
            <w:r>
              <w:rPr>
                <w:rFonts w:hint="eastAsia" w:ascii="宋体" w:hAnsi="宋体" w:cs="宋体"/>
                <w:color w:val="000000"/>
                <w:kern w:val="0"/>
                <w:szCs w:val="21"/>
                <w:lang w:val="en-US" w:eastAsia="zh-CN"/>
              </w:rPr>
              <w:t>4.2</w:t>
            </w:r>
            <w:r>
              <w:rPr>
                <w:rFonts w:ascii="宋体" w:hAnsi="宋体" w:cs="宋体"/>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22000220GZX0085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粮食监督检查费</w:t>
            </w:r>
          </w:p>
        </w:tc>
        <w:tc>
          <w:tcPr>
            <w:tcW w:w="1418" w:type="dxa"/>
            <w:vAlign w:val="center"/>
          </w:tcPr>
          <w:p>
            <w:pPr>
              <w:widowControl/>
              <w:jc w:val="righ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根据《粮食流通管理条例》赋予了我委粮食流通监督检查行政执法职能，我们成立粮食执法大队，计划每年出动车辆</w:t>
            </w:r>
            <w:r>
              <w:rPr>
                <w:rFonts w:ascii="宋体" w:hAnsi="宋体" w:cs="宋体"/>
                <w:color w:val="000000"/>
                <w:kern w:val="0"/>
                <w:szCs w:val="21"/>
              </w:rPr>
              <w:t>300余次、1400人次，在粮食执法工作中预计需要预算费用5.5万元，分别为办公用品购置等费用2.5万元，深入企业监督检查发生住宿等差旅费</w:t>
            </w:r>
            <w:r>
              <w:rPr>
                <w:rFonts w:hint="eastAsia" w:ascii="宋体" w:hAnsi="宋体" w:cs="宋体"/>
                <w:color w:val="000000"/>
                <w:kern w:val="0"/>
                <w:szCs w:val="21"/>
                <w:lang w:val="en-US" w:eastAsia="zh-CN"/>
              </w:rPr>
              <w:t>2.1</w:t>
            </w:r>
            <w:r>
              <w:rPr>
                <w:rFonts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22000220GZX0086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改制破产企业离休干部费用</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原唐山市粮食局改制、破产企业离休干部费用合计</w:t>
            </w:r>
            <w:r>
              <w:rPr>
                <w:rFonts w:ascii="宋体" w:hAnsi="宋体" w:cs="宋体"/>
                <w:color w:val="000000"/>
                <w:kern w:val="0"/>
                <w:szCs w:val="21"/>
              </w:rPr>
              <w:t>1.8万元。</w:t>
            </w:r>
          </w:p>
          <w:p>
            <w:pPr>
              <w:widowControl/>
              <w:jc w:val="left"/>
              <w:rPr>
                <w:rFonts w:ascii="宋体" w:hAnsi="宋体" w:cs="宋体"/>
                <w:color w:val="000000"/>
                <w:kern w:val="0"/>
                <w:szCs w:val="21"/>
              </w:rPr>
            </w:pPr>
            <w:r>
              <w:rPr>
                <w:rFonts w:hint="eastAsia" w:ascii="宋体" w:hAnsi="宋体" w:cs="宋体"/>
                <w:color w:val="000000"/>
                <w:kern w:val="0"/>
                <w:szCs w:val="21"/>
              </w:rPr>
              <w:t>离休干部公用经费标准为</w:t>
            </w:r>
            <w:r>
              <w:rPr>
                <w:rFonts w:ascii="宋体" w:hAnsi="宋体" w:cs="宋体"/>
                <w:color w:val="000000"/>
                <w:kern w:val="0"/>
                <w:szCs w:val="21"/>
              </w:rPr>
              <w:t>1000元/人， 特需费均为1000元/人 。</w:t>
            </w:r>
          </w:p>
          <w:p>
            <w:pPr>
              <w:widowControl/>
              <w:jc w:val="left"/>
              <w:rPr>
                <w:rFonts w:ascii="宋体" w:hAnsi="宋体" w:cs="宋体"/>
                <w:color w:val="000000"/>
                <w:kern w:val="0"/>
                <w:szCs w:val="21"/>
              </w:rPr>
            </w:pPr>
            <w:r>
              <w:rPr>
                <w:rFonts w:hint="eastAsia" w:ascii="宋体" w:hAnsi="宋体" w:cs="宋体"/>
                <w:color w:val="000000"/>
                <w:kern w:val="0"/>
                <w:szCs w:val="21"/>
              </w:rPr>
              <w:t>饲料厂</w:t>
            </w:r>
            <w:r>
              <w:rPr>
                <w:rFonts w:ascii="宋体" w:hAnsi="宋体" w:cs="宋体"/>
                <w:color w:val="000000"/>
                <w:kern w:val="0"/>
                <w:szCs w:val="21"/>
              </w:rPr>
              <w:t xml:space="preserve"> 离休干部1人  为一般干部 </w:t>
            </w:r>
          </w:p>
          <w:p>
            <w:pPr>
              <w:widowControl/>
              <w:jc w:val="left"/>
              <w:rPr>
                <w:rFonts w:ascii="宋体" w:hAnsi="宋体" w:cs="宋体"/>
                <w:color w:val="000000"/>
                <w:kern w:val="0"/>
                <w:szCs w:val="21"/>
              </w:rPr>
            </w:pPr>
            <w:r>
              <w:rPr>
                <w:rFonts w:hint="eastAsia" w:ascii="宋体" w:hAnsi="宋体" w:cs="宋体"/>
                <w:color w:val="000000"/>
                <w:kern w:val="0"/>
                <w:szCs w:val="21"/>
              </w:rPr>
              <w:t>粮运公司</w:t>
            </w:r>
            <w:r>
              <w:rPr>
                <w:rFonts w:ascii="宋体" w:hAnsi="宋体" w:cs="宋体"/>
                <w:color w:val="000000"/>
                <w:kern w:val="0"/>
                <w:szCs w:val="21"/>
              </w:rPr>
              <w:t xml:space="preserve"> 离休干部1人  为一般干部 </w:t>
            </w:r>
          </w:p>
          <w:p>
            <w:pPr>
              <w:widowControl/>
              <w:jc w:val="left"/>
              <w:rPr>
                <w:rFonts w:ascii="宋体" w:hAnsi="宋体" w:cs="宋体"/>
                <w:color w:val="000000"/>
                <w:kern w:val="0"/>
                <w:szCs w:val="21"/>
              </w:rPr>
            </w:pPr>
            <w:r>
              <w:rPr>
                <w:rFonts w:hint="eastAsia" w:ascii="宋体" w:hAnsi="宋体" w:cs="宋体"/>
                <w:color w:val="000000"/>
                <w:kern w:val="0"/>
                <w:szCs w:val="21"/>
              </w:rPr>
              <w:t>阳光粮油公司</w:t>
            </w:r>
            <w:r>
              <w:rPr>
                <w:rFonts w:ascii="宋体" w:hAnsi="宋体" w:cs="宋体"/>
                <w:color w:val="000000"/>
                <w:kern w:val="0"/>
                <w:szCs w:val="21"/>
              </w:rPr>
              <w:t xml:space="preserve">  离休干部6人  其中3人为县处级干部 3人为一般干部</w:t>
            </w:r>
          </w:p>
          <w:p>
            <w:pPr>
              <w:widowControl/>
              <w:jc w:val="left"/>
              <w:rPr>
                <w:rFonts w:ascii="宋体" w:hAnsi="宋体" w:cs="宋体"/>
                <w:color w:val="000000"/>
                <w:kern w:val="0"/>
                <w:szCs w:val="21"/>
              </w:rPr>
            </w:pPr>
            <w:r>
              <w:rPr>
                <w:rFonts w:hint="eastAsia" w:ascii="宋体" w:hAnsi="宋体" w:cs="宋体"/>
                <w:color w:val="000000"/>
                <w:kern w:val="0"/>
                <w:szCs w:val="21"/>
              </w:rPr>
              <w:t>第一面粉厂离休干部</w:t>
            </w:r>
            <w:r>
              <w:rPr>
                <w:rFonts w:ascii="宋体" w:hAnsi="宋体" w:cs="宋体"/>
                <w:color w:val="000000"/>
                <w:kern w:val="0"/>
                <w:szCs w:val="21"/>
              </w:rPr>
              <w:t xml:space="preserve">1人  为县处级干部 </w:t>
            </w:r>
          </w:p>
          <w:p>
            <w:pPr>
              <w:widowControl/>
              <w:jc w:val="left"/>
              <w:rPr>
                <w:rFonts w:ascii="宋体" w:hAnsi="宋体" w:cs="宋体"/>
                <w:color w:val="000000"/>
                <w:kern w:val="0"/>
                <w:szCs w:val="21"/>
              </w:rPr>
            </w:pPr>
            <w:r>
              <w:rPr>
                <w:rFonts w:hint="eastAsia" w:ascii="宋体" w:hAnsi="宋体" w:cs="宋体"/>
                <w:color w:val="000000"/>
                <w:kern w:val="0"/>
                <w:szCs w:val="21"/>
              </w:rPr>
              <w:t>合计县级干部为</w:t>
            </w:r>
            <w:r>
              <w:rPr>
                <w:rFonts w:ascii="宋体" w:hAnsi="宋体" w:cs="宋体"/>
                <w:color w:val="000000"/>
                <w:kern w:val="0"/>
                <w:szCs w:val="21"/>
              </w:rPr>
              <w:t>4人 一般干部5人，共9人，  正常公用经费为1000*9=0.9万元 特需费为1000*9=0.9万元 合计经费为1.8万元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22000220GZX0087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物业管理费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9.60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为维护机关大楼安全，原粮食局大楼物业外包，需申请物业管理费</w:t>
            </w:r>
            <w:r>
              <w:rPr>
                <w:rFonts w:ascii="宋体" w:hAnsi="宋体" w:cs="宋体"/>
                <w:color w:val="000000"/>
                <w:kern w:val="0"/>
                <w:szCs w:val="21"/>
              </w:rPr>
              <w:t xml:space="preserve">  9.6万元，预计为4人， 其中保安人员3人，保洁人员1人。平均工资为2000元： 4*2000*12=9.6万元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22000220GZX0094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优化营商环境办公经费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优化营商环境办公经费预算金额</w:t>
            </w:r>
            <w:r>
              <w:rPr>
                <w:rFonts w:ascii="宋体" w:hAnsi="宋体" w:cs="宋体"/>
                <w:color w:val="000000"/>
                <w:kern w:val="0"/>
                <w:szCs w:val="21"/>
              </w:rPr>
              <w:t>3.5万元</w:t>
            </w:r>
          </w:p>
          <w:p>
            <w:pPr>
              <w:widowControl/>
              <w:jc w:val="left"/>
              <w:rPr>
                <w:rFonts w:ascii="宋体" w:hAnsi="宋体" w:cs="宋体"/>
                <w:color w:val="000000"/>
                <w:kern w:val="0"/>
                <w:szCs w:val="21"/>
              </w:rPr>
            </w:pPr>
            <w:r>
              <w:rPr>
                <w:rFonts w:hint="eastAsia" w:ascii="宋体" w:hAnsi="宋体" w:cs="宋体"/>
                <w:color w:val="000000"/>
                <w:kern w:val="0"/>
                <w:szCs w:val="21"/>
              </w:rPr>
              <w:t>办公费（</w:t>
            </w:r>
            <w:r>
              <w:rPr>
                <w:rFonts w:ascii="宋体" w:hAnsi="宋体" w:cs="宋体"/>
                <w:color w:val="000000"/>
                <w:kern w:val="0"/>
                <w:szCs w:val="21"/>
              </w:rPr>
              <w:t>30201）预算金额2.5万元。</w:t>
            </w:r>
          </w:p>
          <w:p>
            <w:pPr>
              <w:widowControl/>
              <w:jc w:val="left"/>
              <w:rPr>
                <w:rFonts w:ascii="宋体" w:hAnsi="宋体" w:cs="宋体"/>
                <w:color w:val="000000"/>
                <w:kern w:val="0"/>
                <w:szCs w:val="21"/>
              </w:rPr>
            </w:pPr>
            <w:r>
              <w:rPr>
                <w:rFonts w:hint="eastAsia" w:ascii="宋体" w:hAnsi="宋体" w:cs="宋体"/>
                <w:color w:val="000000"/>
                <w:kern w:val="0"/>
                <w:szCs w:val="21"/>
              </w:rPr>
              <w:t>用于开展优化营商环境工作时购买办公耗材、资料印刷等需</w:t>
            </w:r>
            <w:r>
              <w:rPr>
                <w:rFonts w:ascii="宋体" w:hAnsi="宋体" w:cs="宋体"/>
                <w:color w:val="000000"/>
                <w:kern w:val="0"/>
                <w:szCs w:val="21"/>
              </w:rPr>
              <w:t>2.5万元。</w:t>
            </w:r>
          </w:p>
          <w:p>
            <w:pPr>
              <w:widowControl/>
              <w:jc w:val="left"/>
              <w:rPr>
                <w:rFonts w:ascii="宋体" w:hAnsi="宋体" w:cs="宋体"/>
                <w:color w:val="000000"/>
                <w:kern w:val="0"/>
                <w:szCs w:val="21"/>
              </w:rPr>
            </w:pPr>
            <w:r>
              <w:rPr>
                <w:rFonts w:hint="eastAsia" w:ascii="宋体" w:hAnsi="宋体" w:cs="宋体"/>
                <w:color w:val="000000"/>
                <w:kern w:val="0"/>
                <w:szCs w:val="21"/>
              </w:rPr>
              <w:t>邮电费（</w:t>
            </w:r>
            <w:r>
              <w:rPr>
                <w:rFonts w:ascii="宋体" w:hAnsi="宋体" w:cs="宋体"/>
                <w:color w:val="000000"/>
                <w:kern w:val="0"/>
                <w:szCs w:val="21"/>
              </w:rPr>
              <w:t>30207）预算金额1万元。</w:t>
            </w:r>
          </w:p>
          <w:p>
            <w:pPr>
              <w:widowControl/>
              <w:jc w:val="left"/>
              <w:rPr>
                <w:rFonts w:ascii="宋体" w:hAnsi="宋体" w:cs="宋体"/>
                <w:color w:val="000000"/>
                <w:kern w:val="0"/>
                <w:szCs w:val="21"/>
              </w:rPr>
            </w:pPr>
            <w:r>
              <w:rPr>
                <w:rFonts w:hint="eastAsia" w:ascii="宋体" w:hAnsi="宋体" w:cs="宋体"/>
                <w:color w:val="000000"/>
                <w:kern w:val="0"/>
                <w:szCs w:val="21"/>
              </w:rPr>
              <w:t>安装办公电话及缴纳电话费需</w:t>
            </w:r>
            <w:r>
              <w:rPr>
                <w:rFonts w:ascii="宋体" w:hAnsi="宋体" w:cs="宋体"/>
                <w:color w:val="000000"/>
                <w:kern w:val="0"/>
                <w:szCs w:val="21"/>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22000220GZX0095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发改委文化建设经费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发改委文化建设经费预算</w:t>
            </w:r>
            <w:r>
              <w:rPr>
                <w:rFonts w:ascii="宋体" w:hAnsi="宋体" w:cs="宋体"/>
                <w:color w:val="000000"/>
                <w:kern w:val="0"/>
                <w:szCs w:val="21"/>
              </w:rPr>
              <w:t>17万元</w:t>
            </w:r>
          </w:p>
          <w:p>
            <w:pPr>
              <w:widowControl/>
              <w:jc w:val="left"/>
              <w:rPr>
                <w:rFonts w:ascii="宋体" w:hAnsi="宋体" w:cs="宋体"/>
                <w:color w:val="000000"/>
                <w:kern w:val="0"/>
                <w:szCs w:val="21"/>
              </w:rPr>
            </w:pPr>
            <w:r>
              <w:rPr>
                <w:rFonts w:ascii="宋体" w:hAnsi="宋体" w:cs="宋体"/>
                <w:color w:val="000000"/>
                <w:kern w:val="0"/>
                <w:szCs w:val="21"/>
              </w:rPr>
              <w:t>1.楼层文化建设经费10万元</w:t>
            </w:r>
          </w:p>
          <w:p>
            <w:pPr>
              <w:widowControl/>
              <w:jc w:val="left"/>
              <w:rPr>
                <w:rFonts w:ascii="宋体" w:hAnsi="宋体" w:cs="宋体"/>
                <w:color w:val="000000"/>
                <w:kern w:val="0"/>
                <w:szCs w:val="21"/>
              </w:rPr>
            </w:pPr>
            <w:r>
              <w:rPr>
                <w:rFonts w:hint="eastAsia" w:ascii="宋体" w:hAnsi="宋体" w:cs="宋体"/>
                <w:color w:val="000000"/>
                <w:kern w:val="0"/>
                <w:szCs w:val="21"/>
              </w:rPr>
              <w:t>办公楼五层、七层、八层形象墙（包括背景墙、立体字、玻璃隔断、墙面处理等）需</w:t>
            </w:r>
            <w:r>
              <w:rPr>
                <w:rFonts w:ascii="宋体" w:hAnsi="宋体" w:cs="宋体"/>
                <w:color w:val="000000"/>
                <w:kern w:val="0"/>
                <w:szCs w:val="21"/>
              </w:rPr>
              <w:t>6万元；文化建设展板（包括展板大、小画面及立体字造型）52套，需3万元；各楼层文化建设的主题策划、空间布局规划、3D效果图渲染、平面设计、施工图及运输、人工安装、辅料、搬运、垃圾清运等1万元。含税价共计10万元。</w:t>
            </w:r>
          </w:p>
          <w:p>
            <w:pPr>
              <w:widowControl/>
              <w:jc w:val="left"/>
              <w:rPr>
                <w:rFonts w:ascii="宋体" w:hAnsi="宋体" w:cs="宋体"/>
                <w:color w:val="000000"/>
                <w:kern w:val="0"/>
                <w:szCs w:val="21"/>
              </w:rPr>
            </w:pPr>
            <w:r>
              <w:rPr>
                <w:rFonts w:ascii="宋体" w:hAnsi="宋体" w:cs="宋体"/>
                <w:color w:val="000000"/>
                <w:kern w:val="0"/>
                <w:szCs w:val="21"/>
              </w:rPr>
              <w:t>2.八层会议室文化建设经费7万元</w:t>
            </w:r>
          </w:p>
          <w:p>
            <w:pPr>
              <w:widowControl/>
              <w:jc w:val="left"/>
              <w:rPr>
                <w:rFonts w:ascii="宋体" w:hAnsi="宋体" w:cs="宋体"/>
                <w:color w:val="000000"/>
                <w:kern w:val="0"/>
                <w:szCs w:val="21"/>
              </w:rPr>
            </w:pPr>
            <w:r>
              <w:rPr>
                <w:rFonts w:hint="eastAsia" w:ascii="宋体" w:hAnsi="宋体" w:cs="宋体"/>
                <w:color w:val="000000"/>
                <w:kern w:val="0"/>
                <w:szCs w:val="21"/>
              </w:rPr>
              <w:t>用于会议室制作形象墙、职能展板、荣誉展板、立柱等</w:t>
            </w:r>
            <w:r>
              <w:rPr>
                <w:rFonts w:ascii="宋体" w:hAnsi="宋体" w:cs="宋体"/>
                <w:color w:val="000000"/>
                <w:kern w:val="0"/>
                <w:szCs w:val="21"/>
              </w:rPr>
              <w:t>3万元；更换会议室椅子、电视、窗帘等3万元；会议室空间布局规划、3D效果图渲染</w:t>
            </w:r>
            <w:r>
              <w:rPr>
                <w:rFonts w:hint="eastAsia" w:ascii="宋体" w:hAnsi="宋体" w:cs="宋体"/>
                <w:color w:val="000000"/>
                <w:kern w:val="0"/>
                <w:szCs w:val="21"/>
              </w:rPr>
              <w:t>、平面设计、施工图及运输、人工安装、辅料、搬运、垃圾清运等</w:t>
            </w:r>
            <w:r>
              <w:rPr>
                <w:rFonts w:ascii="宋体" w:hAnsi="宋体" w:cs="宋体"/>
                <w:color w:val="000000"/>
                <w:kern w:val="0"/>
                <w:szCs w:val="21"/>
              </w:rPr>
              <w:t>1万元。含税价共需7万元。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sectPr>
          <w:headerReference r:id="rId20" w:type="default"/>
          <w:pgSz w:w="16838" w:h="11906" w:orient="landscape"/>
          <w:pgMar w:top="1800" w:right="1440" w:bottom="1800" w:left="1440" w:header="851" w:footer="992" w:gutter="0"/>
          <w:cols w:space="720"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pStyle w:val="14"/>
        <w:spacing w:line="360" w:lineRule="auto"/>
        <w:ind w:firstLine="560"/>
        <w:rPr>
          <w:b/>
          <w:bCs/>
          <w:sz w:val="28"/>
          <w:szCs w:val="28"/>
        </w:rPr>
      </w:pPr>
      <w:r>
        <w:rPr>
          <w:rFonts w:hint="eastAsia"/>
          <w:b/>
          <w:bCs/>
          <w:sz w:val="28"/>
          <w:szCs w:val="28"/>
        </w:rPr>
        <w:t>2020年专项项目预算资金安排共计15629万元。</w:t>
      </w:r>
    </w:p>
    <w:p>
      <w:pPr>
        <w:pStyle w:val="14"/>
        <w:spacing w:line="360" w:lineRule="auto"/>
        <w:ind w:left="720" w:hanging="720"/>
        <w:rPr>
          <w:rFonts w:hint="eastAsia"/>
          <w:b/>
          <w:bCs/>
          <w:sz w:val="28"/>
          <w:szCs w:val="28"/>
        </w:rPr>
      </w:pPr>
      <w:r>
        <w:rPr>
          <w:rFonts w:hint="eastAsia"/>
          <w:b/>
          <w:bCs/>
          <w:sz w:val="28"/>
          <w:szCs w:val="28"/>
        </w:rPr>
        <w:t>一、 援疆工作经费100万元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按照国家援疆工作部署，2010年至2020年各省市开始新一轮对口援疆工作。唐山市负责对口援建巴音郭楞蒙古自治州且末县，由市城建局、林业局等有关部门和县区抽调的第八批29名援疆干部将分批进入。且末县地处新疆西南部，是河北省对口援疆工作中最偏远的县，距离巴州首府库尔勒市790公里，资源匮乏，工作条件较为艰苦。由于新疆稳定形势异常严峻，暴恐事件频发，越来越得到上级有关部门和领导重视，省委和市委领导分别到新疆看望援疆干部。我前方指挥部遵循“安全第一，形象无价，奉献至上”的援疆理念，掌握做到帮忙不能添乱，不给且末政府添麻烦的原则，但又要保障全体援疆干部的人身安全，身心健康，饮食卫生。</w:t>
      </w:r>
    </w:p>
    <w:p>
      <w:pPr>
        <w:pStyle w:val="14"/>
        <w:spacing w:line="360" w:lineRule="auto"/>
        <w:rPr>
          <w:rFonts w:hint="eastAsia"/>
          <w:b/>
          <w:bCs/>
          <w:sz w:val="24"/>
          <w:szCs w:val="24"/>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且末县地处新疆维吾尔自治区巴音郭楞蒙古自治州西南部，是河北省对口援疆工作中最偏远的一个县，距离库尔勒790公里，工作条件相对艰苦。按照省委要求，我市选派29名援疆干部到且末县任职，为保障我前方指挥部力所能及地帮助且末县产业对接、人才智力交流合作等多方面工作有利开展，特需要援疆工作经费100万元，用于办公费用、交通差旅费、公务用车运行维护费用、水暖电费用、食堂开支费用。</w:t>
      </w:r>
    </w:p>
    <w:p>
      <w:pPr>
        <w:pStyle w:val="14"/>
        <w:spacing w:line="360" w:lineRule="auto"/>
        <w:rPr>
          <w:rFonts w:hint="eastAsia"/>
          <w:b/>
          <w:bCs/>
          <w:sz w:val="24"/>
          <w:szCs w:val="24"/>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办公费用16.17万元。部分办公设备已到使用年限或有损毁，需要更新或维修费用4万元；办公耗材、文件资料印刷及邮寄费用需要6.3万元；固定电话通话费用需要3.5万元；电视22台加宽带每台包年1080元，电视网络费用需要2.37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（2）交通差旅费18.3万元。工作人员往返库尔勒、唐山、石家庄等地联系产业项目以及参加会议等事项必不可缺，交通费需要13万元，住宿费需要5.3万元。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（3）公务用车运行维护费用17.35万元。目前我前方指挥部现有柴油丰田越野车一辆，是我们唯一的交通工具，保险费、保养维护费、燃油费需要11.35万元；司机工资及出车补贴每年需要6万元。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（4）水暖电费用12.78万元。目前我前方指挥部共有办公和居住用房22套，商业用房1套。且末县地理位置偏远，资源相对匮乏，所以水暖电费用相对较高，暖气费需要6.45万元；水电费、物业费用需要6.33万元.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5）食堂开支费用35.4万元。由于当地87%的沙漠和戈壁滩，土壤有效利用面积较少，农民主要依靠农牧为主，所以缺菜少粮，但为了保障全体援疆干部的饮食安全和营养尽量丰富，所以每月食堂采买开支需要2.25万元，全年共需要27万元；食堂两名厨师每月开支7000元，全年共需要8.4万元。</w:t>
      </w:r>
    </w:p>
    <w:p>
      <w:pPr>
        <w:pStyle w:val="14"/>
        <w:spacing w:line="360" w:lineRule="auto"/>
        <w:rPr>
          <w:rFonts w:hint="eastAsia"/>
          <w:b/>
          <w:bCs/>
          <w:sz w:val="28"/>
          <w:szCs w:val="28"/>
        </w:rPr>
      </w:pPr>
      <w:r>
        <w:rPr>
          <w:rFonts w:hint="eastAsia"/>
          <w:b/>
          <w:bCs/>
          <w:sz w:val="28"/>
          <w:szCs w:val="28"/>
        </w:rPr>
        <w:t>二、 援疆专项治沙资金100万元</w:t>
      </w:r>
    </w:p>
    <w:p>
      <w:pPr>
        <w:pStyle w:val="14"/>
        <w:spacing w:line="360" w:lineRule="auto"/>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根据新疆荒漠化和沙化状况公报显示，截止2009年底,自治区荒漠化土地面积为107.12万平方公里，沙化土地面积为74.67万平方公里。与2004年相比，5年间荒漠化土地面积净减少422.53平方公里，年均减少84.5平方公里。沙化土地面积扩展414.03平方公里，但扩展速度持续减缓，由2004年以前年扩展104.2平方公里缩减为目前的82.8平方公里。监测结果表明，通过实施林业治理、沙化草原地治理和水土保护小流域综合治理等一系列生态建设工程，荒漠化、沙化土地整体扩展趋势初步得到遏制，人为活动区域正在好转，绿洲外围有所改善，但局部地区仍有扩展。</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且末县位于昆仑山北麓，塔里木盆地东南缘，四面环沙，生态环境极其脆弱。经过且末人民多年的不懈努力，虽然农区内部形成了良好的小环境，但是县域内大环境依然恶劣的趋势尚未扭转，大风沙危害依然十分严重，特别是车尔臣河东岸的流动沙漠与县城仅有一河之隔，沙漠距县城中心仅有2公里。防风治沙项目区所属区域为干旱荒漠区域，原本生态就极为脆弱，属绿洲外围荒漠区，生态建设直接影响着且末县的经济建设，加大防沙治沙建设力度，是改善且末农区内部小气候，经济和自然协调发展的基本要求。该项目区所处的特殊地理位置，是整个且末县的第一道风沙防线，因此，项目建设对防风固沙，改善脆弱及恶劣的生态环境具有积极作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切实维护好全县各族群众赖以生存的生态环境，以及做好唐山市援建工作，且末县委、县政府同唐山市援疆工作前方指挥部研究，并报请河北省援疆工作前方指挥部同意后，将支持推进防风治沙工作纳入今后援建且末的重点工作之一。</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新疆巴州且末县位于巴州南部，地处塔克拉玛干沙漠腹地，沙漠面积5.38万平方公里，占总面积的38％，生态环境极为脆弱。大风、沙尘天气严重侵害着各族群众的身心健康，影响着经济社会的发展；同时，受优势东北风的作用，塔克拉玛干沙漠沙源不断向西南方向推移，严重威胁着且末绿洲。长期以来，且末县始终将防沙治沙工作摆在重要战略位置，纳入全县国民经济和社会发展中长期规划，并列入地方财政资金专项预算，作为生态建设重点来抓。每年计划治沙20000亩，计划投资5000万元，其中：计划吸纳企业投资3000万元，上级专项资金1000万元，财政安排专项预算500万元，争取各方资金支援500万元。截</w:t>
      </w:r>
      <w:r>
        <w:rPr>
          <w:rFonts w:hint="eastAsia"/>
          <w:sz w:val="21"/>
          <w:szCs w:val="21"/>
          <w:lang w:eastAsia="zh-CN"/>
        </w:rPr>
        <w:t>至</w:t>
      </w:r>
      <w:r>
        <w:rPr>
          <w:rFonts w:hint="eastAsia"/>
          <w:sz w:val="21"/>
          <w:szCs w:val="21"/>
        </w:rPr>
        <w:t>目前，完成投资1.2亿元，配套建设机电井44眼、井房44座、架设高压线52公里、铺柏油林道14公里、砂石道路45公里、沙障26.8公里；安装滴灌系统、栽植梭梭、胡杨苗木等，完成工程化治沙造林6万亩，使全县森林总面积达271.28万亩，全县沙尘暴天气由80年代的38天降至17天左右，浮尘天气由193天下降至164天。</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切实维护好全县各族群众赖以生存的生态环境，以及做好唐山市援建工作，且末县委、县政府同唐山市援疆工作前方指挥部研究，并报请河北省援疆工作前方指挥部同意后，将支持推进防风治沙工作纳入今后援建且末的重点工作之一，2016年至2019年度唐山市人民政府已支援且末县人民政府400万元做为且末县的防风治沙资金，可治理荒漠8000亩。为保持援建工作的延续性，需要继续支援拨付新疆巴州且末县100万元，用于防风治沙工程。</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100万专项治沙资金可治理荒漠2000亩。其中：一、人工造林工程费用27.4万元，其中：梭梭42万株，单价0.2元/株，枸杞2万株，单价0.8元/株，资金费用10万元；定植费用50元/亩、抚育管护37元/亩，2000亩资金费用17.4万元。二、附属基础设施建设费用44.6万元，其中：打120米机井18眼（1.4万元/眼），资金费用25.2万元；电力设施铺设4公里（5.1万元/公里），资金费用19.4万元。三、滴灌设施及铺设28万元。滴灌设施及铺设费用28万元。</w:t>
      </w:r>
    </w:p>
    <w:p>
      <w:pPr>
        <w:pStyle w:val="14"/>
        <w:spacing w:line="360" w:lineRule="auto"/>
        <w:rPr>
          <w:rFonts w:hint="eastAsia"/>
          <w:b/>
          <w:bCs/>
          <w:sz w:val="28"/>
          <w:szCs w:val="28"/>
        </w:rPr>
      </w:pPr>
      <w:r>
        <w:rPr>
          <w:rFonts w:hint="eastAsia"/>
          <w:b/>
          <w:bCs/>
          <w:sz w:val="28"/>
          <w:szCs w:val="28"/>
        </w:rPr>
        <w:t>三、 重庆市丰都县湛普镇整修白水社区人居环境改善工程援助资金40万元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援建重庆市丰都县湛普镇白水社区，政策依据为《全国对口支援三峡库区合作规划（2014——2020年）》。推进白水社区人居环境改善工程，能够从根本上解决群众反映最集中的问题，是一项实实在在的便民、利民、惠民的“民心工程”，是促进农村和谐发展的现实需要。推动政府工作重心下移，改进管理和服务方式保障各项政策措施的贯彻落实，让群众在党和政府利民惠民政策的推行中真正得到实惠，推动农村和谐、稳定发展。    </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白水社区地处长江之滨、湛普腹地，东靠丰都县三合街道、西临湛普镇燕子村，是湛普镇人民政府驻地，村道公路全村贯通。幅员面积3.8平方公里，社区下设6个居民小组，998户2380人，现有劳动力1081人。为持续推进乡村振兴，加大湛普镇人居环境整治工作力度，切实改善白水社区人居环境，提升群众生活质量，特实施白水社区人居环境改善工程，主要包括场地平整、砌花台、绿化等内容。</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援建重庆市丰都县湛普镇白水社区，政策依据为《全国对口支援三峡库区合作规划（2014——2020年）》。白水社区人居环境改善工程总投资45万元，其中：政府自筹资金5万元，尚有40万元资金缺口，2020年我市对口援助丰都县湛普镇40万元（2015-2019年三年共安排200万元）。</w:t>
      </w:r>
    </w:p>
    <w:p>
      <w:pPr>
        <w:pStyle w:val="14"/>
        <w:spacing w:line="360" w:lineRule="auto"/>
        <w:rPr>
          <w:rFonts w:hint="eastAsia"/>
          <w:b/>
          <w:bCs/>
          <w:sz w:val="24"/>
          <w:szCs w:val="24"/>
        </w:rPr>
      </w:pPr>
      <w:r>
        <w:rPr>
          <w:rFonts w:hint="eastAsia"/>
          <w:b/>
          <w:bCs/>
          <w:sz w:val="24"/>
          <w:szCs w:val="24"/>
        </w:rPr>
        <w:t>四、国家、省、市认定企业技术中心630万元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依据《唐山市人民政府关于财政激励科技型中小企业发展的意见》（唐政发【2015】26号）文件规定：“完善创业创新和科技成果转化的科技支撑服务体系。对新认定的国家、省、市级企业技术中心、工程技术研究中心、重点实验室、工程实验室，市财政分别给予100万元、20万元和10万元资金补助”；《唐山市人民政府关于印发唐山市支持企业科技创新促进科技成果转化十条措施的通知》（唐政字【2016】73号）文件规定：“支持企业建立工程（技术）研究中心、企业技术中心、工业设计中心、重点实验室、工程实验室、院士工作站、博士后科研工作站（创新实践基地）、检验检测中心等创新平台，对新认定的国家、省、市创新平台，分别给予100万元、20万元和10万元奖励性后补助经费，用于科研团队建设和人才培养”；中共唐山市委办公厅、唐山市人民政府办公厅关于印发《推进环渤海地区新型工业化基地建设40条支持政策（修订）》的通知。</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由市发改委组织申报国家级、省级企业技术中心。首先，做好国家级、省级企业技术中心的培育工作，在培育上精心指导，主动服务，使企业了解有关申报国家级、省级企业技术中心的相关政策，清楚申报的程序和内容。在企业申报过程中全程盯办，与企业一起参加国家、省组织的预答辩、答辩，做好组织协调服务。经国家、省相关部门认定后，再由市发改委将结果报送市财政局，由市财政局下达奖励资金。</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由市发改委组织认定市级企业技术中心。由各县（市）区发改局组织申报市级企业技术中心，市发改委委托第三方评审；依据评审结果，会同有关市直部门联审，通过后，公布认定结果。再由市发改委将结果报送市财政局，由市财政局下达奖励资金。</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全市企业技术中心共43家。其中，国家级1家、省级12家、市级29家，共需奖励资金640万元，列入2020年市本级预算。</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争取国家级企业技术中心1家。依据《唐山市人民政府关于财政激励科技型中小企业发展的意见》（唐政发【2015】26号）、《唐山市人民政府关于印发唐山市支持企业科技创新促进科技成果转化十条措施的通知》（唐政字【2016】73号）文件、中共唐山市委办公厅 唐山市人民政府办公厅关于印发《推进环渤海地区新型工业化基地建设40条支持政策（修订）》的通知等文件规定，每家国家认定企业技术中心奖励100万元，1家共100万元。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争取到省认定企业技术中心12家。依据《唐山市人民政府关于财政激励科技型中小企业发展的意见》（唐政发【2015】26号）、《唐山市人民政府关于印发唐山市支持企业科技创新促进科技成果转化十条措施的通知》（唐政字【2016】73号）文件、中共唐山市委办公厅 唐山市人民政府办公厅关于印发《推进环渤海地区新型工业化基地建设40条支持政策（修订）》的通知等文件规定，每家省认定企业技术中心奖励20万元，12家共240万元。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市认定企业技术中心30家。依据《唐山市人民政府关于财政激励科技型中小企业发展的意见》（唐政发【2015】26号）、《唐山市人民政府关于印发唐山市支持企业科技创新促进科技成果转化十条措施的通知》（唐政字【2016】73号）文件、中共唐山市委办公厅 唐山市人民政府办公厅关于印发《推进环渤海地区新型工业化基地建设40条支持政策（修订）》的通知等文件规定，每家市认定企业技术中心奖励10万元，29家共290万元。</w:t>
      </w:r>
    </w:p>
    <w:p>
      <w:pPr>
        <w:pStyle w:val="14"/>
        <w:spacing w:line="360" w:lineRule="auto"/>
        <w:rPr>
          <w:rFonts w:hint="eastAsia"/>
          <w:b/>
          <w:bCs/>
          <w:sz w:val="24"/>
          <w:szCs w:val="24"/>
        </w:rPr>
      </w:pPr>
      <w:r>
        <w:rPr>
          <w:rFonts w:hint="eastAsia"/>
          <w:b/>
          <w:bCs/>
          <w:sz w:val="24"/>
          <w:szCs w:val="24"/>
        </w:rPr>
        <w:t>五、战略性新兴产业发展资金2000万元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按照我们向市政府提出的设立1亿元战略性新兴产业专项资金的请示，市领导批准专项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资金金额为2000万元，用于支持战略性新兴产业产业化项目。加快发展战略性新兴产业是实施创新驱动发展战略，提升创新能力的重大举措，是转变发展方式、优化产业结构的必由之路，也是增强我市经济整体竞争力的有效途径。为积极营造有利于战略性新兴产业发展的环境，尽快形成战略性新兴产业全面开花、茁壮成长的新格局，实现战略性新兴产业总量扩大、增速提高。</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重点支持先进装备制造、新材料、新能源、节能环保、电子信息、生物医药和新能源汽车等战略性新兴产业。</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(1)先进装备制造业。着力支持以轨道交通装备、智能装备、整机(成套)装备为重点的产业集群</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(2)新材料产业。打造以特种金属材料、石墨烯、化工新材料、特种陶瓷、膜材料等为重点的新材料产业集群。</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(3)新能源产业。做强太阳能光伏、风力发电产业链，加快生物质能、核能等新能源的开发利用。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(4)电子信息产业。加快形成大数据与物联网、电子信息产品制造、智能仪器仪表制</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造、软件研发等为重点的信息技术产业链。</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(5)节能环保产业。加快构建以节能环保装备制造、资源综合利用、节能环保服务为</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核心的产业体系，打造京津冀最大的节能环保设备制造基地。</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lang w:eastAsia="zh-CN"/>
        </w:rPr>
        <w:t>（</w:t>
      </w:r>
      <w:r>
        <w:rPr>
          <w:rFonts w:hint="eastAsia"/>
          <w:sz w:val="21"/>
          <w:szCs w:val="21"/>
        </w:rPr>
        <w:t>6)生物医药产业。大力发展现代中药、生物制造、化学制药、医疗器械等产业，加</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快培育独具特色的生物医药产业集群</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(7)新能源汽车产业。加快构建从整车到驱动电机、动力电池、充电配套基础设施、</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车辆养护服务等为一体的产业链。</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重点支持先进装条制造、新材料、新能源、节能环保、电子信息、生物医药和新能源汽</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车等战略性新兴产业</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(1)先进装各制造业。着力支持以轨道交通装备、智能装备、整机(成套)装备为重</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点的产业集群。</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lang w:eastAsia="zh-CN"/>
        </w:rPr>
        <w:t>（</w:t>
      </w:r>
      <w:r>
        <w:rPr>
          <w:rFonts w:hint="eastAsia"/>
          <w:sz w:val="21"/>
          <w:szCs w:val="21"/>
        </w:rPr>
        <w:t>2)新材料产业。打造以特种金属材料、石墨烯、化工新材料、特种陶瓷、膜材料等</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为重点的新材料产业集群。</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(3)新能源产业。做强太阳能光伏、风力发电产业链，加快生物质能、核能等新能源</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的开发利用。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(4)电子信息产业。加快形成大数据与物联网、电子信息产品制造、智能仪器仪表制造、</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软件研发等为重点的信息技术产业链。</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(5)节能环保产业。加快构建以节能环保装备制造、资源综合利用、节能环保服务为</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核心的产业体系，打造京津冀最大的节能环保设备制造基地</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(6)生物医药产业。大力发展现代中药、生物制造、化学制药、医疗器械等产业，加</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快培育独具特色的生物医药产业集群。</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(7)新能源汽车产业。加快构建从整车到驱动电机、动力电池、充电配套基础设施、</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车辆养护服务等为一体的产业链。计划重点支持产业化项目5个，每个400万元，合计2000万元.</w:t>
      </w:r>
    </w:p>
    <w:p>
      <w:pPr>
        <w:pStyle w:val="14"/>
        <w:rPr>
          <w:rFonts w:hint="eastAsia"/>
          <w:b/>
          <w:bCs/>
          <w:sz w:val="28"/>
          <w:szCs w:val="28"/>
        </w:rPr>
      </w:pPr>
      <w:r>
        <w:rPr>
          <w:rFonts w:hint="eastAsia"/>
          <w:b/>
          <w:bCs/>
          <w:sz w:val="28"/>
          <w:szCs w:val="28"/>
        </w:rPr>
        <w:t>六、重点项目前期工作经费500万元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推进重点项目前期工作进展，加快重点项目建设，市政府领导研究，每年从财政预算中列入重点项目前期工作经费，从90年代初至今，项目前期工作经费都列入财政预算中，从开始时100万元到2013年800万元。市领导也多次在讲话中要求项目前期工作经费要给予保障，市级前期项目经费已列入财政预算500万元（2019年预算500万元），根据需要上不封顶，各县（市）区每年必须不少于200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市发改委主要工作职责：编制实施全市中长期发展规划和年度计划。研究提出推进全市经济社会发展的政策措施，推进经济结构战略性调整，加强社会事业建设。谋划、备案、核准、审批重大建设，申报、管理省重点项目，争取国家、省专项资金。负责重大建设项目的前期调研、建设方案编制和跑办工作。监测经济和社会发展态势，协调管理煤、电、油、气、运等重要生产要素和安排建设项目，协调解决经济运行中的重大问题。负责全市价格监测、监管和收费管理工作，负责沿海办、协同办、援疆办、铁路办的日常工作。负责全市粮食物资和能源管理工作。按照市委、市政府制定的《关于建设国家产业转型升级示范区的实施意见》我委负责国家产业转型升级示范区建设组织、协调、分类指导、督导检查和统筹推进等日常协调和服务工作。</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（1）全市重点项目建设工作经费</w:t>
      </w:r>
      <w:r>
        <w:rPr>
          <w:rFonts w:hint="eastAsia"/>
          <w:sz w:val="21"/>
          <w:szCs w:val="21"/>
        </w:rPr>
        <w:br w:type="textWrapping"/>
      </w:r>
      <w:r>
        <w:rPr>
          <w:rFonts w:hint="eastAsia"/>
          <w:sz w:val="21"/>
          <w:szCs w:val="21"/>
        </w:rPr>
        <w:t xml:space="preserve">     为把全市关注点、着力点聚焦到项目建设上来，以高质量项目推动我市高质量发展，我委具体工作内容包括：一是编制全市重点项目计划，组织部门联审及加快前期手续办理；二是落实市级领导分包项目制度、“六个一”工作机制和月督导、季服务制度，组织协调好每季度的项目观摩和集中开工活动；三是对重大项目坚持动态管理，每月一督导调度，每季一会商解决问题，确保取得实效。四是完善和运用项目管理系统，不断提高重点项目科学化管理水平。</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（2）项目前期谋划工作经费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为积极推进产业结构转型升级，促进新兴产业发展，谋划一批具有较强发展前景的园区和产业集群，我委具体工作内容包括：前期工作调研，项目跑办、规划编制评审。</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（3）唐山市“十四五”节能环保产业发展规划编制等工作经费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按照市委、市政府加快推进工业转型升级构建“4+5+4”产业体系总体部署和《唐山市推进节能环保产业高质量发展工作方案（2018-2020年）》要求，全市大力推进节能减排，发展循环经济，节能环保产业得到较快发展。具体工作内容包括：我处组织相关机构对全市节能环保产业发展现状进行调研，分析我市节能环保产业的基础、优势和问题，结合国内先进地区节能环保产业发展典型案例，制定出切合我市实际情况的节能环保产业发展规划，对我市“十四五”期间节能环保产业布局和发展方向起到准确的指导作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（4）《河北唐山产业转型升级示范区建设方案》修编工作经费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根据国家发展和改革委员会、科学技术部、工业和信息化部、自然资源部、国家开发银行五部委印发《关于进一步推进产业转型升级示范区建设的通知》要求，我市作为首批产业转型升级示范区，需结合2017-2019年示范区建设进展和年度评估，组织开展示范区建设方案编修。具体工作内容包括：我委组织相关机构根据《通知》要求，结合我省“十四五”规划和我市功能定位、比较优势，对《河北唐山产业转型升级示范区建设方案》进行全面修编，进一步细化重点任务和保障措施，而后按程序由河北省五部门联合印发实施。</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（5）《2019年度产业转型升级示范区建设年度评估报告》编制费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2017年我市被国家列为首批产业转型升级示范区以来，市委、市政府高度重视示范区建设，全力推进产业转型升级，力促高质量发展。为科学总结、评估产业转型升级示范区建设阶段性成果，特委托第三方咨询评估机构编制产业转型升级示范区建设年度进展评估报告，费用每年15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（6）市级战略性新兴产业专项项目评审费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为进一步增强产业竞争力，提高全市经济发展质量和效益，加快推动传统产业转型升级，加快推动新兴产业培育，研究制定促进新兴产业发展实施意见，支持新兴产业发展，需对市级战略性新兴产业进行专项项目评审。</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（7）企业技术中心认定评审及企业技术中心评价（复审）费用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企业技术中心认定评审工作每年组织一次，企业技术中心评价（复审）工作每2年组织一次，此工作委托行业协会等第三方评估咨询机构完成。费用主要包括专家评审费、工作人员劳务费、会议室租赁费、交通费、住宿费、餐费及综合管理费等。</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（8）“十四五”规划编制及统一规划体系会议费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根据“十四五”前期课题研究、规划编制、论证及其他工作需要，全年计划组织召开“十四五”规划编制及统一规划体系培训会、规划编制调度会、评估论证会等会议。</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（9）赴外省调研经费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为切实发现和解决实际问题，破解制约改革与发展的思维瓶颈，我委各处室结合分管领域，从不同角度，紧贴业务内容，深入搞好调研学习活动，到基层和县区接地气，到先进单位和地区开展学习考察活动。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为使以上项目、规划和重要工作顺利实施，特申请2020年项目前期工作经费预算500万元：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（1）全市重点项目建设工作经费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市重点办组织全市重点项目调度、督导、观摩，每季度一次集中开工、一次集中观摩行动，每月召开一次调度会议，共需资金190万元。其中包括：办公费35万元，用于购置办公耗材等；印刷费15万元，用于印刷重点项目计划及季度调整计划；咨询费50万元，用于编制重点项目专题视频制作；差旅费30万元，用于前期线路勘探、重点项目督导检查发生的交通费、住宿费等；会议费30万元，用于组织重点项目集中开工、观摩、调度等大型会议的餐饮、住宿、会议室使用等费用；车辆租赁费20万元，用于开工、观摩时租用大型车辆的费用；其他商品和服务支出10万。</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（2）项目前期谋划工作经费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项目前期谋划需资金110万元，用于项目前期调研、推进以及沟通洽谈活动的组织等费用。其中包括：办公费25万元，用于购置办公耗材等；印刷费10万元，用于印制资料；咨询费5万，用于项目评审；差旅费30万元，用于项目谋划调研跑办；会议费25万元，用于组织召开协调调度会等；其他交通费用15万元，用于汽车租赁。</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（3）唐山市“十四五”节能环保产业发展规划编制工作经费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唐山市“十四五”节能环保产业发展规划编制工作经费需80万元。其中，2020年全市节能环保产业“十四五”发展规划编制经费30万元；重点用能单位“双控”和削煤目标考核专家咨询费用10万元；低品位工业余热供暖能力建设情况专家调研费用15万元；组织开展重点用能单位加强节能管理会及节能宣传周宣传会5万元（包括展板制作、会场布置、印刷宣传手册等）；需组织开展区域能评评审工作，需评审费用20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lang w:val="en-US" w:eastAsia="zh-CN"/>
        </w:rPr>
        <w:t xml:space="preserve">    </w:t>
      </w:r>
      <w:r>
        <w:rPr>
          <w:rFonts w:hint="eastAsia"/>
          <w:sz w:val="21"/>
          <w:szCs w:val="21"/>
        </w:rPr>
        <w:t>（4）《河北唐山产业转型升级示范区建设方案》修编工作经费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对《河北唐山产业转型升级示范区建设方案》进行全面修编需要编制费30万，进一步细化重点任务和保障措施，而后按程序由河北省五部门联合印发实施。</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（5）《2019年度产业转型升级示范区建设年度评估报告》编制费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委托第三方咨询评估机构编制产业转型升级示范区建设年度进展评估报告，费用每年15万元。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（6）市级战略性新兴产业专项项目评审费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需要专家评审费10万元。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（7）企业技术中心认定评审及企业技术中心评价（复审）费用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需要专家评审费25万元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（8）“十四五”规划编制及统一规划体系会议费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全年计划组织召开“十四五”规划编制及统一规划体系培训会、规划编制调度会、评估论证会等会议。需会议费5万元。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（9）赴外省调研经费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赴外省调研需差旅费35万元。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按经济分类划分：</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（1）咨询费（规划编制费及相关费用）210万元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（2）会议费65万元 (会议住宿、会议室使用、餐饮等)</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（3）办公费60万元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（4）印刷费25万元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（5）其他交通费用35万元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（6）差旅费95万元</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（7）其他商品和服务支出10万元。</w:t>
      </w:r>
    </w:p>
    <w:p>
      <w:pPr>
        <w:pStyle w:val="14"/>
        <w:rPr>
          <w:rFonts w:hint="eastAsia"/>
        </w:rPr>
      </w:pPr>
    </w:p>
    <w:p>
      <w:pPr>
        <w:pStyle w:val="14"/>
        <w:spacing w:line="480" w:lineRule="auto"/>
        <w:jc w:val="left"/>
        <w:rPr>
          <w:b/>
          <w:bCs/>
          <w:color w:val="000000"/>
          <w:sz w:val="28"/>
          <w:szCs w:val="28"/>
        </w:rPr>
      </w:pPr>
      <w:r>
        <w:rPr>
          <w:rFonts w:hint="eastAsia"/>
          <w:b/>
          <w:bCs/>
          <w:color w:val="000000"/>
          <w:sz w:val="28"/>
          <w:szCs w:val="28"/>
        </w:rPr>
        <w:t>七、专项项目粮食风险基金159万元安排说明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1.立项依据：</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根据唐山市粮食局、唐山市发展和改革委员会、唐山市财政局和中国农业发展银行唐山分行联合发文【唐粮调字【2008】12号】文件要求，为增强政府宏观调控能力，确保粮食安全，按照市政府有关领导对《唐山市财政局上级交办事项拟办意见卡》（督办【2008】190号）的批示和《唐山市粮食应急预案》的要求，下达我市市级储备粮计划；</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（2）按照市级储备费用补贴标准（唐政发[2008]30号）储备粮油补贴标准为：原粮86元/吨.年，成品粮100元/吨.年，食用油400元/吨.年；原粮轮换费用100元/吨;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（3）《河北省财政厅关于调整省对市县粮食风险基金包干额及管理方式的通知》（冀财建【2016】247号），90%由省财政负担，10%由市财政负担。</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2.主要内容和资金测算：</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截至2009年11月底，我市已全面完成了省下达的市级原粮储备及成品粮油储备计划。其中：</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原粮储备50000吨（其中：小麦24000吨、玉米26000吨）；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成品粮储备9000吨（其中：面粉8500吨、大米500吨）；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豆油储备2630吨。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按照省财政厅《关于调整对市县粮食风险基金包干额及管理方式的通知》（冀财建[2016]247号），粮油储备计划占用银行贷款13686万元，利率为6%，补贴821万元。保管及轮换费按照粮食106元/吨/年、食用油400元/吨/年测算，我市粮食储备量62857吨，补贴666万元，食用油2630吨，补贴105万元，小计771万元。以上合计1592万元。省、市按9:1负担，市级需安排159万元。</w:t>
      </w:r>
    </w:p>
    <w:p>
      <w:pPr>
        <w:pStyle w:val="14"/>
        <w:spacing w:line="480" w:lineRule="auto"/>
        <w:jc w:val="left"/>
        <w:rPr>
          <w:b/>
          <w:bCs/>
          <w:color w:val="000000"/>
          <w:sz w:val="28"/>
          <w:szCs w:val="28"/>
        </w:rPr>
      </w:pPr>
      <w:r>
        <w:rPr>
          <w:rFonts w:hint="eastAsia"/>
          <w:b/>
          <w:bCs/>
          <w:color w:val="000000"/>
          <w:sz w:val="28"/>
          <w:szCs w:val="28"/>
        </w:rPr>
        <w:t>八、“十四五”规划</w:t>
      </w:r>
      <w:r>
        <w:rPr>
          <w:rFonts w:hint="eastAsia"/>
          <w:b/>
          <w:bCs/>
          <w:color w:val="000000"/>
          <w:sz w:val="28"/>
          <w:szCs w:val="28"/>
          <w:lang w:eastAsia="zh-CN"/>
        </w:rPr>
        <w:t>纲要</w:t>
      </w:r>
      <w:r>
        <w:rPr>
          <w:rFonts w:hint="eastAsia"/>
          <w:b/>
          <w:bCs/>
          <w:color w:val="000000"/>
          <w:sz w:val="28"/>
          <w:szCs w:val="28"/>
        </w:rPr>
        <w:t>及部分专项规划编制费项目100万安排说明</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2020年是“十三五”规划的收官年，同时也是“十四五”规划编制工作的关键年，编制好“十四五”规划对于我市“十四五”时期的经济社会发展至关重要。“十四五”时期，是我国由全面建成小康社会向基本实现社会主义现代化迈进的关键时期，是“两个一百年”奋斗目标的历史交汇期，也是全面开启社会主义现代化强国建设新征程的重要机遇期；是我市加快“三个努力建成”步伐、实现“三个走在前列”、建设高质量发展示范区的关键期，是经济社会发展关键的五年。为做好“十四五”规划编制工作，增强规划</w:t>
      </w:r>
      <w:r>
        <w:rPr>
          <w:rFonts w:hint="eastAsia"/>
          <w:sz w:val="21"/>
          <w:szCs w:val="21"/>
          <w:lang w:eastAsia="zh-CN"/>
        </w:rPr>
        <w:t>纲要</w:t>
      </w:r>
      <w:r>
        <w:rPr>
          <w:rFonts w:hint="eastAsia"/>
          <w:sz w:val="21"/>
          <w:szCs w:val="21"/>
        </w:rPr>
        <w:t>和专项规划的科学性、针对性和可操作性，计划委托高水平规划编制单位负责我市“十四五”规划</w:t>
      </w:r>
      <w:r>
        <w:rPr>
          <w:rFonts w:hint="eastAsia"/>
          <w:sz w:val="21"/>
          <w:szCs w:val="21"/>
          <w:lang w:eastAsia="zh-CN"/>
        </w:rPr>
        <w:t>纲要</w:t>
      </w:r>
      <w:r>
        <w:rPr>
          <w:rFonts w:hint="eastAsia"/>
          <w:sz w:val="21"/>
          <w:szCs w:val="21"/>
        </w:rPr>
        <w:t>和部分重点专项规划的编制工作。</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十四五”时期是实现“两个一百年”奋斗目标、承上启下的关键五年。既要巩固提升全面建成小康社会成果，又要为实现第二个百年奋斗目标开好局、起好步，打下坚实的基础。“十四五”规划虽说是以往五年规划的延续，具有常规性，但又面临新时代、新阶段，新矛盾、新问题，新机遇、新挑战，新目标、新任务等一系列新情况，具有新的时代特征和继往开来的里程碑意义。同时，“十四五”时期是我市加快“三个努力建成”步伐、实现“三个走在前列”、建设高质量发展示范区的关键期，是经济社会发展关键的五年。为做好“十四五”规划编制工作，增强规划</w:t>
      </w:r>
      <w:r>
        <w:rPr>
          <w:rFonts w:hint="eastAsia"/>
          <w:sz w:val="21"/>
          <w:szCs w:val="21"/>
          <w:lang w:eastAsia="zh-CN"/>
        </w:rPr>
        <w:t>纲要</w:t>
      </w:r>
      <w:r>
        <w:rPr>
          <w:rFonts w:hint="eastAsia"/>
          <w:sz w:val="21"/>
          <w:szCs w:val="21"/>
        </w:rPr>
        <w:t>和专项规划的科学性、针对性和可操作性，计划委托高水平规划编制单位负责我市“十四五”规划</w:t>
      </w:r>
      <w:r>
        <w:rPr>
          <w:rFonts w:hint="eastAsia"/>
          <w:sz w:val="21"/>
          <w:szCs w:val="21"/>
          <w:lang w:eastAsia="zh-CN"/>
        </w:rPr>
        <w:t>纲要</w:t>
      </w:r>
      <w:r>
        <w:rPr>
          <w:rFonts w:hint="eastAsia"/>
          <w:sz w:val="21"/>
          <w:szCs w:val="21"/>
        </w:rPr>
        <w:t>和部分重点专项规划的编制工作。项目总预算200万元。</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（1）、“十四五”规划纲要编制费150万元。委托高水平规划单位编制规划纲要，包括规划单位的规划纲要编制费用、差旅食宿费用、调研费用、评估论证费用、规划文本印刷费用等所有相关费用。</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2）、“十四五”规划部分专项规划编制费50万元。计划选择军民融合发展、京津冀协同发展等没有先例、编制难度高、困难大的专项规划5个左右，委托高水平研究机构进行专项规划编制工作，每个规划安排编制经费10万元左右。</w:t>
      </w:r>
    </w:p>
    <w:p>
      <w:pPr>
        <w:pStyle w:val="14"/>
        <w:spacing w:line="480" w:lineRule="auto"/>
        <w:jc w:val="left"/>
        <w:rPr>
          <w:rFonts w:hint="eastAsia"/>
          <w:b/>
          <w:bCs/>
          <w:color w:val="000000"/>
          <w:sz w:val="28"/>
          <w:szCs w:val="28"/>
        </w:rPr>
      </w:pPr>
      <w:r>
        <w:rPr>
          <w:rFonts w:hint="eastAsia"/>
          <w:b/>
          <w:bCs/>
          <w:color w:val="000000"/>
          <w:sz w:val="28"/>
          <w:szCs w:val="28"/>
        </w:rPr>
        <w:t>九、洁净煤推广及大气污染防治项目资金1亿元安排说明</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以习近平新时代中国特色社会主义思想为指导，全面贯彻落实党中央、国务院决策部署和省委、省政府重点工作安排及要求，持续深入推进以农村散煤治理和冬季清洁取暖为重点的大气污染防治攻坚行动，坚决打赢蓝天保卫战，不断提高人民群众生活质量水平，在2019年省委办公厅和省政府办公厅关于印发《河北省2019年农村地区冬季清洁取暖工作方案》《河北省2019年采暖季洁净煤取暖工作实施方案》的通知精神指导下，在2019年已有工作基础上，继续推进农村地区清洁取暖工作，在清洁取暖覆盖区域之外，全面使用洁净煤替代散煤取暖。</w:t>
      </w:r>
      <w:r>
        <w:rPr>
          <w:rFonts w:hint="eastAsia"/>
          <w:sz w:val="21"/>
          <w:szCs w:val="21"/>
        </w:rPr>
        <w:tab/>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做好洁净煤推广工作，保证广大农民群众温暖过冬，贯彻落实市委、市政府部署要求，确保大气环境质量持续改善，对清洁取暖尚未覆盖的地区和边远山区，不折不扣抓好洁净煤推广工作，为打赢蓝天保卫战做出积极贡献。我市在集中供暖、“双代”和其他清洁取暖方式覆盖区域之外，使用洁净煤（包括洁净型煤、无为贯彻落实国家、省、市促进大气环境质量持续改善、确保广大群众清洁取暖、温暖安全过冬的工作部署，烟煤1号和兰炭）实现兜底取暖。省、市、县三级财政对使用洁净煤取暖的用户予以补贴。</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为贯彻落实国家、省、市促进大气环境质量持续改善、确保广大群众清洁取暖、温暖安全过冬的工作部署，我市在集中供暖、“双代”和其他清洁取暖方式覆盖区域之外，使用洁净煤（包括洁净型煤、无烟煤1号和兰炭）实现兜底取暖。省、市、县三级财政对使用洁净煤取暖的用户予以补贴，按照每户不超过2吨，每吨洁净煤补贴500元的标准，省、市、县按照1:2:2的比例进行补贴。2020年我市“双代”计划完成后，预计全市边远山区及坝上地区等需要燃煤取暖的用户总数约50万户，按每户200元实际补贴计算，共需补贴资金约1亿元。</w:t>
      </w:r>
    </w:p>
    <w:p>
      <w:pPr>
        <w:pStyle w:val="14"/>
        <w:spacing w:line="480" w:lineRule="auto"/>
        <w:jc w:val="left"/>
        <w:rPr>
          <w:b/>
          <w:bCs/>
          <w:color w:val="000000"/>
          <w:sz w:val="28"/>
          <w:szCs w:val="28"/>
        </w:rPr>
      </w:pPr>
      <w:r>
        <w:rPr>
          <w:rFonts w:hint="eastAsia"/>
          <w:b/>
          <w:bCs/>
          <w:color w:val="000000"/>
          <w:sz w:val="28"/>
          <w:szCs w:val="28"/>
        </w:rPr>
        <w:t>十、西藏阿里日土县日土边境小康示范村援建资金2000万元安排说明</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1、立项依据及政策简要说明：</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按照中央、省对口支援工作部署，我市对口支援西藏阿里地区日土县、新疆巴州且末县和重庆三峡库区丰都县湛普镇。原省委常委、唐山市委书记王浩，亲自过问对口支援工作，并作出重要批示；丁秀峰市长分别于2019年8月和9月随同省委书记王东峰、省长许勤率领的河北省党政代表团赴新疆、西藏，亲临一线指导工作；市委常委、市人大常委会主任郭颜洪，市委常委、组织部长陈学民，市政府副市长曹全民、张伟，分别带领有关部门看望援藏干部，现场指挥调度，加快小康村建设。按照河北省发展和改革委员会关于省党政代表团赴藏期间阿里地区恳请我省规划外帮助解决事项有关协调情况和落实意见的报告要求，经与我市援藏干部了解：日土小康示范村规划建设资金为9762万元，到2018年底一期住房项目及附属工程竣工，省投入6000万元，其中：我市5000万元，省捐赠1000万元，工程后续资金还需3762万元。为落实好省交办我市的援建任务，按照省里要求，我市今明两年分别安排1000万，共计2000万支持日土边境小康村二期38套住宅、垃圾处理、奶牛养殖基地、广电户户通和绿化等后续工程建设。拟先安排日土县日土村边境小康示范村2000万元援建资金列入市发改委2020年预算。</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2、项目主要内容;</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按照省委、省政府决策部署，我市重点负责落实援建日土县日土边境小康示范村项目。日土村是阿里地区典型的边境村，位于日土县城西北部，距离日土县城12公里，全村总面积1560.6平方公里，下辖两个作业组，全村共有农牧民133户455人。“十三五”期间全村建档立卡贫困户46户155人，边际贫困人口28户57人。针对日土村地处边陲、地广人稀、深度贫困等实际情况，与唐山市前方协调组密切联系，确定项目分两期建设，其中小康村一期工程于2019年8月全部完成。省党政代表团赴西藏阿里地区考察期间，我市援建日土县日土边境小康示范村项目建设进展情况得到了袁桐利副省长的充分肯定。目前，日土村边境小康村二期工程也已经开工建设，日土村边境小康示范村后续建设主要建设内容包括：（1）日土小康村住房二期38套住宅建设项目；（2）日土小康示范村垃圾处理项目；（3）奶牛养殖基地项目；（4）广电户户通项目；（5）日土小康示范村绿化。</w:t>
      </w:r>
    </w:p>
    <w:p>
      <w:pPr>
        <w:pStyle w:val="14"/>
        <w:widowControl/>
        <w:wordWrap/>
        <w:adjustRightInd/>
        <w:snapToGrid/>
        <w:spacing w:before="0" w:after="0" w:line="360" w:lineRule="auto"/>
        <w:ind w:right="0"/>
        <w:jc w:val="both"/>
        <w:textAlignment w:val="auto"/>
        <w:outlineLvl w:val="9"/>
        <w:rPr>
          <w:rFonts w:hint="eastAsia"/>
          <w:sz w:val="21"/>
          <w:szCs w:val="21"/>
        </w:rPr>
      </w:pPr>
      <w:r>
        <w:rPr>
          <w:rFonts w:hint="eastAsia"/>
          <w:sz w:val="21"/>
          <w:szCs w:val="21"/>
        </w:rPr>
        <w:t>3、资金测算过程：</w:t>
      </w:r>
    </w:p>
    <w:p>
      <w:pPr>
        <w:pStyle w:val="14"/>
        <w:widowControl/>
        <w:wordWrap/>
        <w:adjustRightInd/>
        <w:snapToGrid/>
        <w:spacing w:before="0" w:after="0" w:line="360" w:lineRule="auto"/>
        <w:ind w:left="0" w:leftChars="0" w:right="0" w:firstLine="420" w:firstLineChars="0"/>
        <w:jc w:val="both"/>
        <w:textAlignment w:val="auto"/>
        <w:outlineLvl w:val="9"/>
        <w:rPr>
          <w:rFonts w:hint="eastAsia"/>
          <w:sz w:val="21"/>
          <w:szCs w:val="21"/>
        </w:rPr>
      </w:pPr>
      <w:r>
        <w:rPr>
          <w:rFonts w:hint="eastAsia"/>
          <w:sz w:val="21"/>
          <w:szCs w:val="21"/>
        </w:rPr>
        <w:t xml:space="preserve">   按照中央、省对口支援工作部署，我市对口支援西藏阿里地区日土县、新疆巴州且末县和重庆三峡库区丰都县湛普镇。原省委常委、唐山市委书记王浩，亲自过问对口支援工作，并作出重要批示；丁秀峰市长分别于2019年8月和9月随同省委书记王东峰、省长许勤率领的河北省党政代表团赴新疆、西藏，亲临一线指导工作；市委常委、市人大常委会主任郭颜洪，市委常委、组织部长陈学民，市政府副市长曹全民、张伟，分别带领有关部门看望援藏干部，现场指挥调度，加快小康村建设。按照河北省发展和改革委员会关于省党政代表团赴藏期间阿里地区恳请我省规划外帮助解决事项有关协调情况和落实意见的报告要求，经与我市援藏干部了解：日土小康示范村规划建设资金为9762万元，到2018年底一期住房项目及附属工程竣工，省投入6000万元，其中：我市5000万元，省捐赠1000万元，工程后续资金还需3762万元。为落实好省交办我市的援建任务，拟先安排日土县日土村边境小康示范村2000万元援建资金列入市发改委2020年预算。按照省里要求，我市今明两年分别安排1000万，共计2000万支持日土边境小康村二期38套住宅、垃圾处理、奶牛养殖基地、广电户户通和绿化等后续工程建设。</w:t>
      </w:r>
    </w:p>
    <w:p>
      <w:pPr>
        <w:pStyle w:val="14"/>
        <w:spacing w:line="360" w:lineRule="auto"/>
        <w:ind w:firstLine="420"/>
        <w:rPr>
          <w:rFonts w:hint="eastAsia"/>
        </w:rPr>
      </w:pPr>
    </w:p>
    <w:p>
      <w:pPr>
        <w:pStyle w:val="14"/>
        <w:spacing w:line="360" w:lineRule="auto"/>
        <w:ind w:firstLine="420"/>
      </w:pPr>
    </w:p>
    <w:p>
      <w:pPr>
        <w:widowControl/>
        <w:rPr>
          <w:rFonts w:ascii="Times New Roman" w:hAnsi="Times New Roman" w:eastAsia="宋体" w:cs="Times New Roman"/>
          <w:kern w:val="0"/>
          <w:szCs w:val="21"/>
        </w:rPr>
      </w:pPr>
    </w:p>
    <w:p>
      <w:pPr>
        <w:rPr>
          <w:rFonts w:hint="eastAsia"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720" w:num="1"/>
          <w:docGrid w:type="lines" w:linePitch="312" w:charSpace="0"/>
        </w:sectPr>
      </w:pPr>
      <w:bookmarkStart w:id="16" w:name="_Toc28970022"/>
      <w:r>
        <w:t>二、唐山市价格认证中心收支预算安排</w:t>
      </w:r>
      <w:bookmarkEnd w:id="16"/>
    </w:p>
    <w:p>
      <w:pPr>
        <w:jc w:val="center"/>
        <w:rPr>
          <w:rFonts w:hint="eastAsia" w:ascii="宋体" w:hAnsi="宋体" w:eastAsia="宋体"/>
          <w:b/>
          <w:color w:val="000000"/>
          <w:sz w:val="44"/>
        </w:rPr>
      </w:pPr>
      <w:r>
        <w:rPr>
          <w:rFonts w:hint="eastAsia" w:ascii="宋体" w:hAnsi="宋体" w:eastAsia="宋体"/>
          <w:b/>
          <w:color w:val="000000"/>
          <w:sz w:val="44"/>
        </w:rPr>
        <w:t>唐山市价格认证中心职责任务与目标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wordWrap/>
        <w:adjustRightInd/>
        <w:snapToGrid w:val="0"/>
        <w:spacing w:beforeLines="50" w:after="0" w:line="360" w:lineRule="auto"/>
        <w:ind w:left="0" w:leftChars="0" w:right="0" w:firstLine="198" w:firstLineChars="0"/>
        <w:jc w:val="both"/>
        <w:textAlignment w:val="baseline"/>
        <w:outlineLvl w:val="9"/>
        <w:rPr>
          <w:rFonts w:hint="eastAsia" w:ascii="宋体" w:hAnsi="宋体" w:eastAsia="宋体" w:cs="Times New Roman"/>
          <w:szCs w:val="32"/>
        </w:rPr>
      </w:pPr>
      <w:r>
        <w:rPr>
          <w:rFonts w:hint="eastAsia" w:ascii="仿宋" w:hAnsi="仿宋" w:eastAsia="宋体" w:cs="Times New Roman"/>
          <w:szCs w:val="32"/>
        </w:rPr>
        <w:t xml:space="preserve"> </w:t>
      </w:r>
      <w:r>
        <w:rPr>
          <w:rFonts w:hint="eastAsia" w:ascii="宋体" w:hAnsi="宋体" w:eastAsia="宋体" w:cs="Times New Roman"/>
          <w:szCs w:val="32"/>
        </w:rPr>
        <w:t xml:space="preserve"> </w:t>
      </w:r>
      <w:r>
        <w:rPr>
          <w:rFonts w:ascii="宋体" w:hAnsi="宋体" w:eastAsia="宋体" w:cs="Times New Roman"/>
          <w:szCs w:val="32"/>
        </w:rPr>
        <w:t>根据国家和省有关法律、法规的规定，</w:t>
      </w:r>
      <w:r>
        <w:rPr>
          <w:rFonts w:hint="eastAsia" w:ascii="宋体" w:hAnsi="宋体" w:eastAsia="宋体" w:cs="Times New Roman"/>
          <w:szCs w:val="32"/>
        </w:rPr>
        <w:t>市价格认证</w:t>
      </w:r>
      <w:r>
        <w:rPr>
          <w:rFonts w:ascii="宋体" w:hAnsi="宋体" w:eastAsia="宋体" w:cs="Times New Roman"/>
          <w:szCs w:val="32"/>
        </w:rPr>
        <w:t>中心</w:t>
      </w:r>
      <w:r>
        <w:rPr>
          <w:rFonts w:hint="eastAsia" w:ascii="宋体" w:hAnsi="宋体" w:eastAsia="宋体" w:cs="Times New Roman"/>
          <w:szCs w:val="32"/>
        </w:rPr>
        <w:t>业务范围：为社会提供价服务，包括：价格鉴定、价格鉴证、有关价格法规、政策咨询、价格方面的其他事务服务。国家发展和改革委员批准的《价格鉴证机构资质证》所列的资质范围为：在所属行政区内，具有刑事、民事、经济、行政以及仲裁案件涉及的各种扣押、追缴、没收及纠纷财物（包括土地、房地产、资源性资产、理赔物、抵押物、应税物、无主物、走私物、事故定损、工程造价、股票、证券及无形资产等各类涉案标的）的价格鉴定；价格行为合法性和价格水平合理性认证、价格纠纷调解的资质。</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其主要职责为：</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w:t>
      </w:r>
      <w:r>
        <w:rPr>
          <w:rFonts w:ascii="宋体" w:hAnsi="宋体" w:eastAsia="宋体" w:cs="Times New Roman"/>
          <w:szCs w:val="32"/>
        </w:rPr>
        <w:t>1、在全市范围内，对刑事、民事、经济、行政及仲裁案件涉及的各类资产（包括土地、房地产、资源性资产、理赔物、抵押物、应税物、无主物、走私物、事故定损、工程造价、股票、证券及无形资产等各类涉案标的）进行价格鉴定；</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w:t>
      </w:r>
      <w:r>
        <w:rPr>
          <w:rFonts w:ascii="宋体" w:hAnsi="宋体" w:eastAsia="宋体" w:cs="Times New Roman"/>
          <w:szCs w:val="32"/>
        </w:rPr>
        <w:t>2、接受</w:t>
      </w:r>
      <w:r>
        <w:rPr>
          <w:rFonts w:hint="eastAsia" w:ascii="宋体" w:hAnsi="宋体" w:eastAsia="宋体" w:cs="Times New Roman"/>
          <w:szCs w:val="32"/>
        </w:rPr>
        <w:t>各类社会主体委托</w:t>
      </w:r>
      <w:r>
        <w:rPr>
          <w:rFonts w:ascii="宋体" w:hAnsi="宋体" w:eastAsia="宋体" w:cs="Times New Roman"/>
          <w:szCs w:val="32"/>
        </w:rPr>
        <w:t>，对价格行为的合法性、价格水平的合理性及价格成本的真实性进行公正性认定，提供价格咨询服务、出具价格证明；</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3</w:t>
      </w:r>
      <w:r>
        <w:rPr>
          <w:rFonts w:ascii="宋体" w:hAnsi="宋体" w:eastAsia="宋体" w:cs="Times New Roman"/>
          <w:szCs w:val="32"/>
        </w:rPr>
        <w:t>、在唐山市8县6区范围内，对上述业务中有争议的所有价格鉴证结论（包括交通事故定损）进行复核裁定；对有争议的社会中介评估机构价格评估结论实施复核和仲裁；</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4</w:t>
      </w:r>
      <w:r>
        <w:rPr>
          <w:rFonts w:ascii="宋体" w:hAnsi="宋体" w:eastAsia="宋体" w:cs="Times New Roman"/>
          <w:szCs w:val="32"/>
        </w:rPr>
        <w:t>、接受交警委托，对曹妃甸工业区道路的交通事故车物损失进行价格鉴定；</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5</w:t>
      </w:r>
      <w:r>
        <w:rPr>
          <w:rFonts w:ascii="宋体" w:hAnsi="宋体" w:eastAsia="宋体" w:cs="Times New Roman"/>
          <w:szCs w:val="32"/>
        </w:rPr>
        <w:t>、接受路政执法部门的委托，对唐山市区域内所有公路以及唐港、唐承、唐津、京沈等高速公路路产的损失赔偿金额进行价格评估认证；</w:t>
      </w:r>
    </w:p>
    <w:p>
      <w:pPr>
        <w:wordWrap/>
        <w:adjustRightInd/>
        <w:snapToGrid w:val="0"/>
        <w:spacing w:after="0" w:line="360" w:lineRule="auto"/>
        <w:ind w:left="0" w:leftChars="0" w:right="0" w:firstLine="198" w:firstLineChars="0"/>
        <w:jc w:val="both"/>
        <w:textAlignment w:val="baseline"/>
        <w:outlineLvl w:val="9"/>
        <w:rPr>
          <w:rFonts w:ascii="宋体" w:hAnsi="宋体" w:eastAsia="宋体" w:cs="Times New Roman"/>
          <w:szCs w:val="32"/>
        </w:rPr>
      </w:pPr>
      <w:r>
        <w:rPr>
          <w:rFonts w:hint="eastAsia" w:ascii="宋体" w:hAnsi="宋体" w:eastAsia="宋体" w:cs="Times New Roman"/>
          <w:szCs w:val="32"/>
        </w:rPr>
        <w:t xml:space="preserve">  6</w:t>
      </w:r>
      <w:r>
        <w:rPr>
          <w:rFonts w:ascii="宋体" w:hAnsi="宋体" w:eastAsia="宋体" w:cs="Times New Roman"/>
          <w:szCs w:val="32"/>
        </w:rPr>
        <w:t>、直接办理南堡经济开发区、高新技术开发区、曹妃甸工业区、芦台、汉沽经济区的所有价格鉴证和交通事故定损业务；</w:t>
      </w:r>
    </w:p>
    <w:p>
      <w:pPr>
        <w:pStyle w:val="14"/>
        <w:wordWrap/>
        <w:adjustRightInd/>
        <w:spacing w:after="0" w:line="360" w:lineRule="auto"/>
        <w:ind w:left="0" w:leftChars="0" w:right="0" w:firstLine="198" w:firstLineChars="0"/>
        <w:jc w:val="both"/>
        <w:outlineLvl w:val="9"/>
        <w:rPr>
          <w:rFonts w:hint="eastAsia"/>
          <w:sz w:val="21"/>
        </w:rPr>
      </w:pPr>
      <w:r>
        <w:rPr>
          <w:rFonts w:hint="eastAsia"/>
          <w:sz w:val="21"/>
        </w:rPr>
        <w:t xml:space="preserve">  7</w:t>
      </w:r>
      <w:r>
        <w:rPr>
          <w:sz w:val="21"/>
        </w:rPr>
        <w:t>、</w:t>
      </w:r>
      <w:r>
        <w:rPr>
          <w:rFonts w:hint="eastAsia"/>
          <w:sz w:val="21"/>
        </w:rPr>
        <w:t>直接办理唐山市公安局曹妃甸分局及所辖派出所（下同）、开滦分局、汉沽分局、东陶分局、南堡分局、东水分局、新燕分局、高新分局、开平分局、东油分局、公交分局、唐钢分局</w:t>
      </w:r>
      <w:r>
        <w:rPr>
          <w:sz w:val="21"/>
        </w:rPr>
        <w:t>侦办的刑事案件涉案资产价格鉴证业务</w:t>
      </w:r>
      <w:r>
        <w:rPr>
          <w:rFonts w:hint="eastAsia"/>
          <w:sz w:val="21"/>
        </w:rPr>
        <w:t>。</w:t>
      </w:r>
    </w:p>
    <w:p>
      <w:pPr>
        <w:wordWrap/>
        <w:adjustRightInd/>
        <w:spacing w:after="0" w:line="360" w:lineRule="auto"/>
        <w:ind w:left="0" w:leftChars="0" w:right="0" w:firstLine="198" w:firstLineChars="0"/>
        <w:jc w:val="both"/>
        <w:outlineLvl w:val="9"/>
        <w:rPr>
          <w:rFonts w:hint="eastAsia" w:ascii="宋体" w:hAnsi="宋体" w:eastAsia="宋体" w:cs="Times New Roman"/>
        </w:rPr>
      </w:pPr>
      <w:r>
        <w:rPr>
          <w:rFonts w:hint="eastAsia" w:ascii="宋体" w:hAnsi="宋体" w:eastAsia="宋体" w:cs="Times New Roman"/>
        </w:rPr>
        <w:t xml:space="preserve">  8、承办纪检监察机关查办案件涉案财物的价格认定工作。</w:t>
      </w:r>
    </w:p>
    <w:p>
      <w:pPr>
        <w:wordWrap/>
        <w:adjustRightInd/>
        <w:spacing w:after="0" w:line="360" w:lineRule="auto"/>
        <w:ind w:left="0" w:leftChars="0" w:right="0" w:firstLine="198" w:firstLineChars="0"/>
        <w:jc w:val="both"/>
        <w:outlineLvl w:val="9"/>
        <w:rPr>
          <w:rFonts w:hint="eastAsia" w:ascii="宋体" w:hAnsi="宋体" w:eastAsia="宋体" w:cs="Times New Roman"/>
        </w:rPr>
      </w:pPr>
      <w:r>
        <w:rPr>
          <w:rFonts w:hint="eastAsia" w:ascii="宋体" w:hAnsi="宋体" w:eastAsia="宋体" w:cs="Times New Roman"/>
        </w:rPr>
        <w:t xml:space="preserve">  9、承务各类价格矛盾争议调节处理工作。</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cs="Times New Roman"/>
        </w:rPr>
      </w:pPr>
      <w:r>
        <w:rPr>
          <w:rFonts w:hint="eastAsia" w:ascii="宋体" w:hAnsi="宋体" w:cs="Times New Roman"/>
          <w:lang w:val="en-US" w:eastAsia="zh-CN"/>
        </w:rPr>
        <w:t>2020</w:t>
      </w:r>
      <w:r>
        <w:rPr>
          <w:rFonts w:hint="eastAsia" w:ascii="宋体" w:hAnsi="宋体" w:eastAsia="宋体" w:cs="Times New Roman"/>
        </w:rPr>
        <w:t>年工作我们要按照省、市局领导的要求，增强危机感，进一步强化进取意识，不仅要巩固住政府所赋予的现有的职能，还要不断扩大职能，用不懈的努力推动价格认定事业的可持续发展。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bCs/>
        </w:rPr>
      </w:pPr>
      <w:r>
        <w:rPr>
          <w:rFonts w:hint="eastAsia" w:ascii="宋体" w:hAnsi="宋体" w:eastAsia="宋体" w:cs="Times New Roman"/>
          <w:bCs/>
        </w:rPr>
        <w:t>1、明确方向，实现长足发展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经费形式变更后，价格认证中心作为从事公共服务的机构，不再单纯以经济利益为目标，而是以提供社会管理和公共服务职能，注重维护社会公平、关注社会事业发展和民生问题为主要职责，要由以前的追求经济效益为主向追求综合效益为主、重在履行职能、突出社会服务效果的主动服务型转变，在“唐山科学发展、和谐发展”的进程中体现出应有的地位，发挥出明显的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bCs/>
        </w:rPr>
      </w:pPr>
      <w:r>
        <w:rPr>
          <w:rFonts w:hint="eastAsia" w:ascii="宋体" w:hAnsi="宋体" w:eastAsia="宋体" w:cs="Times New Roman"/>
          <w:bCs/>
        </w:rPr>
        <w:t>2、明晰思路，实现“有为有位”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要把价格认证工作置身于大环境下来谋划工作思路，置身于服务价格工作全局的立脚点来制定工作措施，按照市场的需求、政府的要求和建设新唐山的使命要求进一步转变思想，找准方向，明确定位，充分发挥价格认证工作服务经济、服务社会的主窗口作用，为我市的科学发展、和谐发展做出积极贡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bCs/>
          <w:szCs w:val="21"/>
        </w:rPr>
      </w:pPr>
      <w:r>
        <w:rPr>
          <w:rFonts w:hint="eastAsia" w:ascii="宋体" w:hAnsi="宋体" w:eastAsia="宋体" w:cs="Times New Roman"/>
          <w:bCs/>
        </w:rPr>
        <w:t>3、</w:t>
      </w:r>
      <w:r>
        <w:rPr>
          <w:rFonts w:hint="eastAsia" w:ascii="宋体" w:hAnsi="宋体" w:cs="Times New Roman"/>
          <w:bCs/>
          <w:lang w:val="en-US" w:eastAsia="zh-CN"/>
        </w:rPr>
        <w:t>2020</w:t>
      </w:r>
      <w:r>
        <w:rPr>
          <w:rFonts w:hint="eastAsia" w:ascii="宋体" w:hAnsi="宋体" w:eastAsia="宋体" w:cs="Times New Roman"/>
          <w:bCs/>
        </w:rPr>
        <w:t>年</w:t>
      </w:r>
      <w:r>
        <w:rPr>
          <w:rFonts w:hint="eastAsia" w:ascii="宋体" w:hAnsi="宋体" w:eastAsia="宋体" w:cs="Times New Roman"/>
          <w:bCs/>
          <w:szCs w:val="21"/>
        </w:rPr>
        <w:t>价格认定工作谋划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kern w:val="0"/>
          <w:szCs w:val="20"/>
        </w:rPr>
      </w:pPr>
      <w:r>
        <w:rPr>
          <w:rFonts w:hint="eastAsia" w:ascii="宋体" w:hAnsi="宋体" w:eastAsia="宋体" w:cs="Times New Roman"/>
          <w:szCs w:val="21"/>
        </w:rPr>
        <w:t>首</w:t>
      </w:r>
      <w:r>
        <w:rPr>
          <w:rFonts w:hint="eastAsia" w:ascii="宋体" w:hAnsi="宋体" w:eastAsia="宋体" w:cs="Times New Roman"/>
        </w:rPr>
        <w:t>先要加强政治学习和业务学习，提高认定人员的素质。重点是组织全体人员认真学习党的十九大精神，把学习贯彻大会精神作为首要政治任务，以</w:t>
      </w:r>
      <w:r>
        <w:rPr>
          <w:rFonts w:hint="eastAsia" w:ascii="宋体" w:hAnsi="宋体" w:cs="Times New Roman"/>
          <w:lang w:eastAsia="zh-CN"/>
        </w:rPr>
        <w:t>党的</w:t>
      </w:r>
      <w:r>
        <w:rPr>
          <w:rFonts w:hint="eastAsia" w:ascii="宋体" w:hAnsi="宋体" w:eastAsia="宋体" w:cs="Times New Roman"/>
        </w:rPr>
        <w:t>十九大精神作为明年工作总的统领，一“看”，看报告；二“学”，学习研讨；三“做”，做实事。近两年价格认定工作逐步转型升级，许多领域的价格认定业务知识也不断更新，这就要求我们所有的价格认定人员要适应新的形势，不断强化学习，认真按照新的《价格认定规定》，规范工作，明确价格认定工作内涵、范围、原则和程序，准确领会《规定》内容、要求和精神实质，把价格认定工作推上新的台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其次，要做好基本的价格认定业务，主要是刑事案件的价格认定工作和纪检监察机关涉案财物的价格认定工作。要不断提高业务水平，强化服务意识，把这项基础工作做强，做细。在党的廉政建设不断深入加强，涉纪案件财物的价格认定工作成为工作的重心，这关系到案件定性，量纪和量刑的准确性和公正性，对严格执法办案，推动党风廉政建设和反腐败工作深入开展，维护改革稳定大局有着重大意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新常态下的价格认定工作会给我们带来新的机遇，迎接新的挑战，未来要抓住当下的信息科技，加强信息化建设，运用互联网创立价格认定服务的新时代。不论是宣传，还是具体的服务，都可以进行信息化工作，不断提高效率，更好</w:t>
      </w:r>
      <w:r>
        <w:rPr>
          <w:rFonts w:hint="eastAsia" w:ascii="宋体" w:hAnsi="宋体" w:cs="Times New Roman"/>
          <w:lang w:eastAsia="zh-CN"/>
        </w:rPr>
        <w:t>地</w:t>
      </w:r>
      <w:r>
        <w:rPr>
          <w:rFonts w:hint="eastAsia" w:ascii="宋体" w:hAnsi="宋体" w:eastAsia="宋体" w:cs="Times New Roman"/>
        </w:rPr>
        <w:t>为价格认定工作服务。并且利用信息化，把价格认定的正能量传递给社会，使得价格认定机构的形象更加开明、开放。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具体要重点做好以下工作：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一是继续实行项目责任人制度和内部审核制度，层层把关互相监督。特别是对于重大和疑难案件坚持实行集体审议制度，集思广益充分发挥集体智慧，不放过任何细小隐患，不让一份报告“带病”发出。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宋体" w:hAnsi="宋体" w:eastAsia="宋体" w:cs="Times New Roman"/>
        </w:rPr>
      </w:pPr>
      <w:r>
        <w:rPr>
          <w:rFonts w:hint="eastAsia" w:ascii="宋体" w:hAnsi="宋体" w:eastAsia="宋体" w:cs="Times New Roman"/>
        </w:rPr>
        <w:t>二是加强对县区工作指导，组织业务培训。按全省统一安排，认真开展价格认定案卷评查，通过评查，加大对工作薄弱县区的指导力度，有力促进价格认定业务交流，提升各县区办案水平。</w:t>
      </w:r>
    </w:p>
    <w:p>
      <w:pPr>
        <w:rPr>
          <w:rFonts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220005唐山市价格认证中心</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210.78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cs="Arial"/>
                <w:color w:val="auto"/>
                <w:kern w:val="0"/>
                <w:szCs w:val="21"/>
              </w:rPr>
              <w:t>193.46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cs="Arial"/>
                <w:color w:val="auto"/>
                <w:kern w:val="0"/>
                <w:szCs w:val="21"/>
              </w:rPr>
              <w:t>193.42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cs="Arial"/>
                <w:color w:val="auto"/>
                <w:kern w:val="0"/>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17.32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bl>
    <w:p>
      <w:pPr>
        <w:spacing w:line="20" w:lineRule="exact"/>
        <w:jc w:val="left"/>
        <w:rPr>
          <w:rFonts w:hint="eastAsia"/>
        </w:rPr>
      </w:pPr>
    </w:p>
    <w:p>
      <w:pPr>
        <w:spacing w:line="360" w:lineRule="auto"/>
        <w:jc w:val="left"/>
        <w:sectPr>
          <w:headerReference r:id="rId21"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193.46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193.46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193.42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42.31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42.31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8.70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8.70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6.40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6.40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26.12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26.12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12.93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12.93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5.66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6.46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6.46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9.70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9.70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38.49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38.49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24.47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24.47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10.49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3.53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68.10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68.10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68.10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68.10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5.49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5.49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2.63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0.53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0.45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0.45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0.45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0.45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1.05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1.05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0.50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0.50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2.86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2.86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0.81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0.81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4020"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0.06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0.06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0.06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0.06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二、会议费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0.35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w:t>
            </w:r>
            <w:r>
              <w:rPr>
                <w:rFonts w:hint="eastAsia" w:ascii="宋体" w:hAnsi="宋体" w:cs="宋体"/>
                <w:color w:val="auto"/>
                <w:kern w:val="0"/>
                <w:sz w:val="22"/>
                <w:lang w:val="en-US" w:eastAsia="zh-CN"/>
              </w:rPr>
              <w:t>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2.21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2.62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2.62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sectPr>
          <w:headerReference r:id="rId22"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220005唐山市价格认证中心</w:t>
            </w:r>
          </w:p>
        </w:tc>
        <w:tc>
          <w:tcPr>
            <w:tcW w:w="3535" w:type="dxa"/>
            <w:gridSpan w:val="2"/>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11.83</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11.83</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购置扫描仪</w:t>
            </w:r>
            <w:r>
              <w:rPr>
                <w:rFonts w:ascii="宋体" w:hAnsi="宋体" w:cs="宋体"/>
                <w:color w:val="000000"/>
                <w:kern w:val="0"/>
                <w:sz w:val="22"/>
              </w:rPr>
              <w:t>2台</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0.40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办公设备维修（护）费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全市价格认证（定）工作会议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w:t>
            </w:r>
            <w:r>
              <w:rPr>
                <w:rFonts w:hint="eastAsia" w:ascii="宋体" w:hAnsi="宋体" w:cs="宋体"/>
                <w:color w:val="auto"/>
                <w:kern w:val="0"/>
                <w:sz w:val="22"/>
                <w:lang w:val="en-US" w:eastAsia="zh-CN"/>
              </w:rPr>
              <w:t>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0.35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业务培训费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人才中心费用</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专家咨询费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刑事案件价格认定业务经费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1.10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1.10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刑事案件价认定人员差旅费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w:t>
            </w:r>
            <w:r>
              <w:rPr>
                <w:rFonts w:hint="eastAsia" w:ascii="宋体" w:hAnsi="宋体" w:cs="宋体"/>
                <w:color w:val="auto"/>
                <w:kern w:val="0"/>
                <w:sz w:val="22"/>
                <w:lang w:val="en-US" w:eastAsia="zh-CN"/>
              </w:rPr>
              <w:t>33</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1.33</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纪检案件价格认定差旅费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w:t>
            </w:r>
            <w:r>
              <w:rPr>
                <w:rFonts w:hint="eastAsia" w:ascii="宋体" w:hAnsi="宋体" w:cs="宋体"/>
                <w:color w:val="auto"/>
                <w:kern w:val="0"/>
                <w:sz w:val="22"/>
                <w:lang w:val="en-US" w:eastAsia="zh-CN"/>
              </w:rPr>
              <w:t>0</w:t>
            </w:r>
            <w:r>
              <w:rPr>
                <w:rFonts w:ascii="宋体" w:hAnsi="宋体" w:cs="宋体"/>
                <w:color w:val="auto"/>
                <w:kern w:val="0"/>
                <w:sz w:val="22"/>
              </w:rPr>
              <w:t>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1.05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纪检案件价格认定业务经费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2010450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其他交通费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3.00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220005唐山市价格认证中心</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sectPr>
          <w:headerReference r:id="rId23"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220005唐山市价格认证中心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sectPr>
          <w:headerReference r:id="rId2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唐山市价格认证中心收支预算说明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hint="eastAsia" w:ascii="黑体" w:hAnsi="黑体" w:eastAsia="黑体" w:cs="宋体"/>
                <w:b/>
                <w:color w:val="000000"/>
                <w:kern w:val="0"/>
                <w:szCs w:val="21"/>
              </w:rPr>
            </w:pPr>
            <w:r>
              <w:rPr>
                <w:rFonts w:ascii="宋体" w:hAnsi="宋体"/>
                <w:sz w:val="28"/>
              </w:rPr>
              <w:t>220005唐山市价格认证中心</w:t>
            </w:r>
          </w:p>
        </w:tc>
        <w:tc>
          <w:tcPr>
            <w:tcW w:w="8432" w:type="dxa"/>
            <w:tcBorders>
              <w:bottom w:val="single" w:color="auto" w:sz="4" w:space="0"/>
            </w:tcBorders>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cs="宋体"/>
                <w:color w:val="000000"/>
                <w:kern w:val="0"/>
                <w:szCs w:val="21"/>
              </w:rPr>
            </w:pP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11.83</w:t>
            </w:r>
          </w:p>
        </w:tc>
        <w:tc>
          <w:tcPr>
            <w:tcW w:w="8679" w:type="dxa"/>
            <w:gridSpan w:val="2"/>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22000520GGZ0002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购置扫描仪</w:t>
            </w:r>
            <w:r>
              <w:rPr>
                <w:rFonts w:ascii="宋体" w:hAnsi="宋体" w:cs="宋体"/>
                <w:color w:val="000000"/>
                <w:kern w:val="0"/>
                <w:szCs w:val="21"/>
              </w:rPr>
              <w:t>2台</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为配合国家中心组织建设的价格认定业务平台的使用，需要配备扫描设备，计划采购</w:t>
            </w:r>
            <w:r>
              <w:rPr>
                <w:rFonts w:ascii="宋体" w:hAnsi="宋体" w:cs="宋体"/>
                <w:color w:val="000000"/>
                <w:kern w:val="0"/>
                <w:szCs w:val="21"/>
              </w:rPr>
              <w:t>2台，需要经费0.4万元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22000518GXS0001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办公设备维修（护）费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用于办公设备复印机、打印机、摄像机、数码照相机、台式机、笔记本电脑、传真机、一体机更新部件、修理费用等，需经费</w:t>
            </w:r>
            <w:r>
              <w:rPr>
                <w:rFonts w:ascii="宋体" w:hAnsi="宋体" w:cs="宋体"/>
                <w:color w:val="000000"/>
                <w:kern w:val="0"/>
                <w:szCs w:val="21"/>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22000520GHY0018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全市价格认证（定）工作会议</w:t>
            </w:r>
          </w:p>
        </w:tc>
        <w:tc>
          <w:tcPr>
            <w:tcW w:w="1418" w:type="dxa"/>
            <w:vAlign w:val="center"/>
          </w:tcPr>
          <w:p>
            <w:pPr>
              <w:widowControl/>
              <w:jc w:val="right"/>
              <w:rPr>
                <w:rFonts w:ascii="宋体" w:hAnsi="宋体" w:cs="宋体"/>
                <w:color w:val="auto"/>
                <w:kern w:val="0"/>
                <w:szCs w:val="21"/>
              </w:rPr>
            </w:pPr>
            <w:r>
              <w:rPr>
                <w:rFonts w:ascii="宋体" w:hAnsi="宋体" w:cs="宋体"/>
                <w:color w:val="auto"/>
                <w:kern w:val="0"/>
                <w:szCs w:val="21"/>
              </w:rPr>
              <w:t>0.</w:t>
            </w:r>
            <w:r>
              <w:rPr>
                <w:rFonts w:hint="eastAsia" w:ascii="宋体" w:hAnsi="宋体" w:cs="宋体"/>
                <w:color w:val="auto"/>
                <w:kern w:val="0"/>
                <w:szCs w:val="21"/>
                <w:lang w:val="en-US" w:eastAsia="zh-CN"/>
              </w:rPr>
              <w:t>35</w:t>
            </w:r>
          </w:p>
        </w:tc>
        <w:tc>
          <w:tcPr>
            <w:tcW w:w="8679" w:type="dxa"/>
            <w:gridSpan w:val="2"/>
            <w:vAlign w:val="center"/>
          </w:tcPr>
          <w:p>
            <w:pPr>
              <w:widowControl/>
              <w:jc w:val="left"/>
              <w:rPr>
                <w:rFonts w:ascii="宋体" w:hAnsi="宋体" w:cs="宋体"/>
                <w:color w:val="auto"/>
                <w:kern w:val="0"/>
                <w:szCs w:val="21"/>
              </w:rPr>
            </w:pPr>
            <w:r>
              <w:rPr>
                <w:rFonts w:hint="eastAsia" w:ascii="宋体" w:hAnsi="宋体" w:cs="宋体"/>
                <w:color w:val="auto"/>
                <w:kern w:val="0"/>
                <w:szCs w:val="21"/>
              </w:rPr>
              <w:t>组织召开全市各县（市）、区价格认证（定）工作会议，会议主要内容：传达国家、省相关文件政策，总结全市价格认证（定）各项工作（包括刑事案件、涉纪案件、价格争议调解等工作），交流工作经验，对县（市）、区各项业务进行指导。</w:t>
            </w:r>
          </w:p>
          <w:p>
            <w:pPr>
              <w:widowControl/>
              <w:jc w:val="left"/>
              <w:rPr>
                <w:rFonts w:ascii="宋体" w:hAnsi="宋体" w:cs="宋体"/>
                <w:color w:val="auto"/>
                <w:kern w:val="0"/>
                <w:szCs w:val="21"/>
              </w:rPr>
            </w:pPr>
            <w:r>
              <w:rPr>
                <w:rFonts w:hint="eastAsia" w:ascii="宋体" w:hAnsi="宋体" w:cs="宋体"/>
                <w:color w:val="auto"/>
                <w:kern w:val="0"/>
                <w:szCs w:val="21"/>
              </w:rPr>
              <w:t>参会人员：全市各县（市）发改（物价）分管领导及价格认证中心工作人员，人数</w:t>
            </w:r>
            <w:r>
              <w:rPr>
                <w:rFonts w:hint="eastAsia" w:ascii="宋体" w:hAnsi="宋体" w:cs="宋体"/>
                <w:color w:val="auto"/>
                <w:kern w:val="0"/>
                <w:szCs w:val="21"/>
                <w:lang w:val="en-US" w:eastAsia="zh-CN"/>
              </w:rPr>
              <w:t>20</w:t>
            </w:r>
            <w:r>
              <w:rPr>
                <w:rFonts w:ascii="宋体" w:hAnsi="宋体" w:cs="宋体"/>
                <w:color w:val="auto"/>
                <w:kern w:val="0"/>
                <w:szCs w:val="21"/>
              </w:rPr>
              <w:t>-</w:t>
            </w:r>
            <w:r>
              <w:rPr>
                <w:rFonts w:hint="eastAsia" w:ascii="宋体" w:hAnsi="宋体" w:cs="宋体"/>
                <w:color w:val="auto"/>
                <w:kern w:val="0"/>
                <w:szCs w:val="21"/>
                <w:lang w:val="en-US" w:eastAsia="zh-CN"/>
              </w:rPr>
              <w:t>30</w:t>
            </w:r>
            <w:r>
              <w:rPr>
                <w:rFonts w:ascii="宋体" w:hAnsi="宋体" w:cs="宋体"/>
                <w:color w:val="auto"/>
                <w:kern w:val="0"/>
                <w:szCs w:val="21"/>
              </w:rPr>
              <w:t>人，参会地点：凯源饭店；会期1天，餐费标准80元*</w:t>
            </w:r>
            <w:r>
              <w:rPr>
                <w:rFonts w:hint="eastAsia" w:ascii="宋体" w:hAnsi="宋体" w:cs="宋体"/>
                <w:color w:val="auto"/>
                <w:kern w:val="0"/>
                <w:szCs w:val="21"/>
                <w:lang w:val="en-US" w:eastAsia="zh-CN"/>
              </w:rPr>
              <w:t>30</w:t>
            </w:r>
            <w:r>
              <w:rPr>
                <w:rFonts w:ascii="宋体" w:hAnsi="宋体" w:cs="宋体"/>
                <w:color w:val="auto"/>
                <w:kern w:val="0"/>
                <w:szCs w:val="21"/>
              </w:rPr>
              <w:t>人*1天=0.</w:t>
            </w:r>
            <w:r>
              <w:rPr>
                <w:rFonts w:hint="eastAsia" w:ascii="宋体" w:hAnsi="宋体" w:cs="宋体"/>
                <w:color w:val="auto"/>
                <w:kern w:val="0"/>
                <w:szCs w:val="21"/>
                <w:lang w:val="en-US" w:eastAsia="zh-CN"/>
              </w:rPr>
              <w:t>24</w:t>
            </w:r>
            <w:r>
              <w:rPr>
                <w:rFonts w:ascii="宋体" w:hAnsi="宋体" w:cs="宋体"/>
                <w:color w:val="auto"/>
                <w:kern w:val="0"/>
                <w:szCs w:val="21"/>
              </w:rPr>
              <w:t>万元；场地租用费0.</w:t>
            </w:r>
            <w:r>
              <w:rPr>
                <w:rFonts w:hint="eastAsia" w:ascii="宋体" w:hAnsi="宋体" w:cs="宋体"/>
                <w:color w:val="auto"/>
                <w:kern w:val="0"/>
                <w:szCs w:val="21"/>
                <w:lang w:val="en-US" w:eastAsia="zh-CN"/>
              </w:rPr>
              <w:t>1</w:t>
            </w:r>
            <w:r>
              <w:rPr>
                <w:rFonts w:ascii="宋体" w:hAnsi="宋体" w:cs="宋体"/>
                <w:color w:val="auto"/>
                <w:kern w:val="0"/>
                <w:szCs w:val="21"/>
              </w:rPr>
              <w:t>万元，资料印刷费0.0</w:t>
            </w:r>
            <w:r>
              <w:rPr>
                <w:rFonts w:hint="eastAsia" w:ascii="宋体" w:hAnsi="宋体" w:cs="宋体"/>
                <w:color w:val="auto"/>
                <w:kern w:val="0"/>
                <w:szCs w:val="21"/>
                <w:lang w:val="en-US" w:eastAsia="zh-CN"/>
              </w:rPr>
              <w:t>1</w:t>
            </w:r>
            <w:r>
              <w:rPr>
                <w:rFonts w:ascii="宋体" w:hAnsi="宋体" w:cs="宋体"/>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22000517GPX0006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业务培训费</w:t>
            </w:r>
          </w:p>
        </w:tc>
        <w:tc>
          <w:tcPr>
            <w:tcW w:w="1418" w:type="dxa"/>
            <w:vAlign w:val="center"/>
          </w:tcPr>
          <w:p>
            <w:pPr>
              <w:widowControl/>
              <w:jc w:val="right"/>
              <w:rPr>
                <w:rFonts w:ascii="宋体" w:hAnsi="宋体" w:cs="宋体"/>
                <w:color w:val="auto"/>
                <w:kern w:val="0"/>
                <w:szCs w:val="21"/>
              </w:rPr>
            </w:pPr>
            <w:r>
              <w:rPr>
                <w:rFonts w:hint="eastAsia" w:ascii="宋体" w:hAnsi="宋体" w:cs="宋体"/>
                <w:color w:val="auto"/>
                <w:kern w:val="0"/>
                <w:szCs w:val="21"/>
                <w:lang w:val="en-US" w:eastAsia="zh-CN"/>
              </w:rPr>
              <w:t>1.4</w:t>
            </w:r>
          </w:p>
        </w:tc>
        <w:tc>
          <w:tcPr>
            <w:tcW w:w="8679" w:type="dxa"/>
            <w:gridSpan w:val="2"/>
            <w:vAlign w:val="center"/>
          </w:tcPr>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1）刑事案件专项业务培训费</w:t>
            </w:r>
          </w:p>
          <w:p>
            <w:pPr>
              <w:widowControl/>
              <w:jc w:val="left"/>
              <w:rPr>
                <w:rFonts w:ascii="宋体" w:hAnsi="宋体" w:cs="宋体"/>
                <w:color w:val="auto"/>
                <w:kern w:val="0"/>
                <w:szCs w:val="21"/>
              </w:rPr>
            </w:pPr>
            <w:r>
              <w:rPr>
                <w:rFonts w:hint="eastAsia" w:ascii="宋体" w:hAnsi="宋体" w:cs="宋体"/>
                <w:color w:val="auto"/>
                <w:kern w:val="0"/>
                <w:szCs w:val="21"/>
              </w:rPr>
              <w:t>刑事案件价格认定专业性费，工作质量和工作效率要求高，国家和省都要求各级各地每年要组织从业人员进行业务培训，不断提高专业技术水平，更新知识结构，以确保在办理刑事案件价格认定工作中不出现违法、违规现象。</w:t>
            </w:r>
          </w:p>
          <w:p>
            <w:pPr>
              <w:widowControl/>
              <w:jc w:val="left"/>
              <w:rPr>
                <w:rFonts w:ascii="宋体" w:hAnsi="宋体" w:cs="宋体"/>
                <w:color w:val="auto"/>
                <w:kern w:val="0"/>
                <w:szCs w:val="21"/>
              </w:rPr>
            </w:pPr>
            <w:r>
              <w:rPr>
                <w:rFonts w:hint="eastAsia" w:ascii="宋体" w:hAnsi="宋体" w:cs="宋体"/>
                <w:color w:val="auto"/>
                <w:kern w:val="0"/>
                <w:szCs w:val="21"/>
              </w:rPr>
              <w:t>参会人员：全市各县（市）发改分管领导及价格认证中心工作人员，参训人数</w:t>
            </w:r>
            <w:r>
              <w:rPr>
                <w:rFonts w:ascii="宋体" w:hAnsi="宋体" w:cs="宋体"/>
                <w:color w:val="auto"/>
                <w:kern w:val="0"/>
                <w:szCs w:val="21"/>
              </w:rPr>
              <w:t>40-45人；培训时间1天，餐费标准80元*4</w:t>
            </w:r>
            <w:r>
              <w:rPr>
                <w:rFonts w:hint="eastAsia" w:ascii="宋体" w:hAnsi="宋体" w:cs="宋体"/>
                <w:color w:val="auto"/>
                <w:kern w:val="0"/>
                <w:szCs w:val="21"/>
                <w:lang w:val="en-US" w:eastAsia="zh-CN"/>
              </w:rPr>
              <w:t>5</w:t>
            </w:r>
            <w:r>
              <w:rPr>
                <w:rFonts w:ascii="宋体" w:hAnsi="宋体" w:cs="宋体"/>
                <w:color w:val="auto"/>
                <w:kern w:val="0"/>
                <w:szCs w:val="21"/>
              </w:rPr>
              <w:t>人*1天=0.</w:t>
            </w:r>
            <w:r>
              <w:rPr>
                <w:rFonts w:hint="eastAsia" w:ascii="宋体" w:hAnsi="宋体" w:cs="宋体"/>
                <w:color w:val="auto"/>
                <w:kern w:val="0"/>
                <w:szCs w:val="21"/>
                <w:lang w:val="en-US" w:eastAsia="zh-CN"/>
              </w:rPr>
              <w:t>36</w:t>
            </w:r>
            <w:r>
              <w:rPr>
                <w:rFonts w:ascii="宋体" w:hAnsi="宋体" w:cs="宋体"/>
                <w:color w:val="auto"/>
                <w:kern w:val="0"/>
                <w:szCs w:val="21"/>
              </w:rPr>
              <w:t>万元；讲课费0.3万元；场地租用费0.</w:t>
            </w:r>
            <w:r>
              <w:rPr>
                <w:rFonts w:hint="eastAsia" w:ascii="宋体" w:hAnsi="宋体" w:cs="宋体"/>
                <w:color w:val="auto"/>
                <w:kern w:val="0"/>
                <w:szCs w:val="21"/>
                <w:lang w:val="en-US" w:eastAsia="zh-CN"/>
              </w:rPr>
              <w:t>1</w:t>
            </w:r>
            <w:r>
              <w:rPr>
                <w:rFonts w:ascii="宋体" w:hAnsi="宋体" w:cs="宋体"/>
                <w:color w:val="auto"/>
                <w:kern w:val="0"/>
                <w:szCs w:val="21"/>
              </w:rPr>
              <w:t>万元，共需经费</w:t>
            </w:r>
            <w:r>
              <w:rPr>
                <w:rFonts w:hint="eastAsia" w:ascii="宋体" w:hAnsi="宋体" w:cs="宋体"/>
                <w:color w:val="auto"/>
                <w:kern w:val="0"/>
                <w:szCs w:val="21"/>
                <w:lang w:val="en-US" w:eastAsia="zh-CN"/>
              </w:rPr>
              <w:t>0.76</w:t>
            </w:r>
            <w:r>
              <w:rPr>
                <w:rFonts w:ascii="宋体" w:hAnsi="宋体" w:cs="宋体"/>
                <w:color w:val="auto"/>
                <w:kern w:val="0"/>
                <w:szCs w:val="21"/>
              </w:rPr>
              <w:t>万元。</w:t>
            </w:r>
          </w:p>
          <w:p>
            <w:pPr>
              <w:widowControl/>
              <w:jc w:val="left"/>
              <w:rPr>
                <w:rFonts w:ascii="宋体" w:hAnsi="宋体" w:cs="宋体"/>
                <w:color w:val="auto"/>
                <w:kern w:val="0"/>
                <w:szCs w:val="21"/>
              </w:rPr>
            </w:pPr>
            <w:r>
              <w:rPr>
                <w:rFonts w:hint="eastAsia" w:ascii="宋体" w:hAnsi="宋体" w:cs="宋体"/>
                <w:color w:val="auto"/>
                <w:kern w:val="0"/>
                <w:szCs w:val="21"/>
              </w:rPr>
              <w:t>（</w:t>
            </w:r>
            <w:r>
              <w:rPr>
                <w:rFonts w:ascii="宋体" w:hAnsi="宋体" w:cs="宋体"/>
                <w:color w:val="auto"/>
                <w:kern w:val="0"/>
                <w:szCs w:val="21"/>
              </w:rPr>
              <w:t>2）涉纪价格认定专项业务培训费</w:t>
            </w:r>
          </w:p>
          <w:p>
            <w:pPr>
              <w:widowControl/>
              <w:jc w:val="left"/>
              <w:rPr>
                <w:rFonts w:ascii="宋体" w:hAnsi="宋体" w:cs="宋体"/>
                <w:color w:val="auto"/>
                <w:kern w:val="0"/>
                <w:szCs w:val="21"/>
              </w:rPr>
            </w:pPr>
            <w:r>
              <w:rPr>
                <w:rFonts w:hint="eastAsia" w:ascii="宋体" w:hAnsi="宋体" w:cs="宋体"/>
                <w:color w:val="auto"/>
                <w:kern w:val="0"/>
                <w:szCs w:val="21"/>
              </w:rPr>
              <w:t>涉纪价格认定是认证中心</w:t>
            </w:r>
            <w:r>
              <w:rPr>
                <w:rFonts w:ascii="宋体" w:hAnsi="宋体" w:cs="宋体"/>
                <w:color w:val="auto"/>
                <w:kern w:val="0"/>
                <w:szCs w:val="21"/>
              </w:rPr>
              <w:t>2015年开展的业务内容，担负纪检监察机关委托承办的案件，此类案件的价格认定工作，政治性、纪律性强，保密要求高，时限要求紧，责任重大，上级要求每年对全市价格认证系统的相关工作人员进行业务培训。</w:t>
            </w:r>
          </w:p>
          <w:p>
            <w:pPr>
              <w:widowControl/>
              <w:jc w:val="left"/>
              <w:rPr>
                <w:rFonts w:ascii="宋体" w:hAnsi="宋体" w:cs="宋体"/>
                <w:color w:val="auto"/>
                <w:kern w:val="0"/>
                <w:szCs w:val="21"/>
              </w:rPr>
            </w:pPr>
            <w:r>
              <w:rPr>
                <w:rFonts w:hint="eastAsia" w:ascii="宋体" w:hAnsi="宋体" w:cs="宋体"/>
                <w:color w:val="auto"/>
                <w:kern w:val="0"/>
                <w:szCs w:val="21"/>
              </w:rPr>
              <w:t>参人员：全市各县（市）发改从事涉纪价格认定的工作人员，人数</w:t>
            </w:r>
            <w:r>
              <w:rPr>
                <w:rFonts w:ascii="宋体" w:hAnsi="宋体" w:cs="宋体"/>
                <w:color w:val="auto"/>
                <w:kern w:val="0"/>
                <w:szCs w:val="21"/>
              </w:rPr>
              <w:t>40-45人，培训时间1天，餐费标准80元*40人*1天=0.3</w:t>
            </w:r>
            <w:r>
              <w:rPr>
                <w:rFonts w:hint="eastAsia" w:ascii="宋体" w:hAnsi="宋体" w:cs="宋体"/>
                <w:color w:val="auto"/>
                <w:kern w:val="0"/>
                <w:szCs w:val="21"/>
                <w:lang w:val="en-US" w:eastAsia="zh-CN"/>
              </w:rPr>
              <w:t>2</w:t>
            </w:r>
            <w:r>
              <w:rPr>
                <w:rFonts w:ascii="宋体" w:hAnsi="宋体" w:cs="宋体"/>
                <w:color w:val="auto"/>
                <w:kern w:val="0"/>
                <w:szCs w:val="21"/>
              </w:rPr>
              <w:t>万元；讲课费0.2万元；场地租用费0.</w:t>
            </w:r>
            <w:r>
              <w:rPr>
                <w:rFonts w:hint="eastAsia" w:ascii="宋体" w:hAnsi="宋体" w:cs="宋体"/>
                <w:color w:val="auto"/>
                <w:kern w:val="0"/>
                <w:szCs w:val="21"/>
                <w:lang w:val="en-US" w:eastAsia="zh-CN"/>
              </w:rPr>
              <w:t>1</w:t>
            </w:r>
            <w:r>
              <w:rPr>
                <w:rFonts w:ascii="宋体" w:hAnsi="宋体" w:cs="宋体"/>
                <w:color w:val="auto"/>
                <w:kern w:val="0"/>
                <w:szCs w:val="21"/>
              </w:rPr>
              <w:t>万元；资料印刷费等其他费用0.</w:t>
            </w:r>
            <w:r>
              <w:rPr>
                <w:rFonts w:hint="eastAsia" w:ascii="宋体" w:hAnsi="宋体" w:cs="宋体"/>
                <w:color w:val="auto"/>
                <w:kern w:val="0"/>
                <w:szCs w:val="21"/>
                <w:lang w:val="en-US" w:eastAsia="zh-CN"/>
              </w:rPr>
              <w:t>04</w:t>
            </w:r>
            <w:r>
              <w:rPr>
                <w:rFonts w:ascii="宋体" w:hAnsi="宋体" w:cs="宋体"/>
                <w:color w:val="auto"/>
                <w:kern w:val="0"/>
                <w:szCs w:val="21"/>
              </w:rPr>
              <w:t>万元，共需经费0.</w:t>
            </w:r>
            <w:r>
              <w:rPr>
                <w:rFonts w:hint="eastAsia" w:ascii="宋体" w:hAnsi="宋体" w:cs="宋体"/>
                <w:color w:val="auto"/>
                <w:kern w:val="0"/>
                <w:szCs w:val="21"/>
                <w:lang w:val="en-US" w:eastAsia="zh-CN"/>
              </w:rPr>
              <w:t>66</w:t>
            </w:r>
            <w:r>
              <w:rPr>
                <w:rFonts w:ascii="宋体" w:hAnsi="宋体" w:cs="宋体"/>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22000517GZX0009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人才中心费用</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认证中心在人才交流中心开设了单位帐户，现有人事代理人员</w:t>
            </w:r>
            <w:r>
              <w:rPr>
                <w:rFonts w:ascii="宋体" w:hAnsi="宋体" w:cs="宋体"/>
                <w:color w:val="000000"/>
                <w:kern w:val="0"/>
                <w:szCs w:val="21"/>
              </w:rPr>
              <w:t>12 人，每年需要向人才交流中心缴纳单位帐户管理费和人事代理人员每年的档案管理费用，需经费0.3万元。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22000517GZX0011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专家咨询费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认证中心在案件业务过程中根据业务需要，需聘请相关方面的专家学者、持术权威（工程师、预算师、园林师、鉴定师等），对多领域、多学科形形色色的标的物进行技术鉴定和真伪确定，以确保价格认定结论客观公正，参考以往年情况，此项支出不确定性的特点，需经费</w:t>
            </w:r>
            <w:r>
              <w:rPr>
                <w:rFonts w:ascii="宋体" w:hAnsi="宋体" w:cs="宋体"/>
                <w:color w:val="000000"/>
                <w:kern w:val="0"/>
                <w:szCs w:val="21"/>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22000517GZX0012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刑事案件价格认定业务经费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1.10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刑事案件价格认定业务是不收费业务，业务经费由财政拨款安排。业务经费主要用于以下支出：办公用复印纸</w:t>
            </w:r>
            <w:r>
              <w:rPr>
                <w:rFonts w:ascii="宋体" w:hAnsi="宋体" w:cs="宋体"/>
                <w:color w:val="000000"/>
                <w:kern w:val="0"/>
                <w:szCs w:val="21"/>
              </w:rPr>
              <w:t>0.1万元；装订耗材0.1万元；打印机墨粉、墨盒、传真机用墨粉、墨盒 等耗材0.5万元；邮寄费0.2万元；档案材料用品0.1万元；业务书籍0.1万元。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22000517GZX0013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刑事案件价认定人员差旅费</w:t>
            </w:r>
          </w:p>
        </w:tc>
        <w:tc>
          <w:tcPr>
            <w:tcW w:w="1418" w:type="dxa"/>
            <w:vAlign w:val="center"/>
          </w:tcPr>
          <w:p>
            <w:pPr>
              <w:widowControl/>
              <w:jc w:val="right"/>
              <w:rPr>
                <w:rFonts w:ascii="宋体" w:hAnsi="宋体" w:cs="宋体"/>
                <w:color w:val="auto"/>
                <w:kern w:val="0"/>
                <w:szCs w:val="21"/>
              </w:rPr>
            </w:pPr>
            <w:r>
              <w:rPr>
                <w:rFonts w:hint="eastAsia" w:ascii="宋体" w:hAnsi="宋体" w:cs="宋体"/>
                <w:color w:val="auto"/>
                <w:kern w:val="0"/>
                <w:szCs w:val="21"/>
                <w:lang w:val="en-US" w:eastAsia="zh-CN"/>
              </w:rPr>
              <w:t>1.33</w:t>
            </w:r>
          </w:p>
        </w:tc>
        <w:tc>
          <w:tcPr>
            <w:tcW w:w="8679" w:type="dxa"/>
            <w:gridSpan w:val="2"/>
            <w:vAlign w:val="center"/>
          </w:tcPr>
          <w:p>
            <w:pPr>
              <w:widowControl/>
              <w:jc w:val="left"/>
              <w:rPr>
                <w:rFonts w:ascii="宋体" w:hAnsi="宋体" w:cs="宋体"/>
                <w:color w:val="auto"/>
                <w:kern w:val="0"/>
                <w:szCs w:val="21"/>
              </w:rPr>
            </w:pPr>
            <w:r>
              <w:rPr>
                <w:rFonts w:hint="eastAsia" w:ascii="宋体" w:hAnsi="宋体" w:cs="宋体"/>
                <w:color w:val="auto"/>
                <w:kern w:val="0"/>
                <w:szCs w:val="21"/>
              </w:rPr>
              <w:t>价格认证中心所承办的刑事案件价格认定涉及的标的物种类多，工作人员需要到实物所在在进行现场勘险，要搜集标的物的各种相关数据，经常工作在外，为了保证工作廉洁、公正，所需经费都由认证中心承担。差旅费用于刑事案件价格认定人员现场勘察，调查取证，参加专业会议、培训，对县区复核复议案件，及到省中心请示汇报案件等工作的住宿费、伙食补助费、公杂费等费用。省内出差</w:t>
            </w:r>
            <w:r>
              <w:rPr>
                <w:rFonts w:ascii="宋体" w:hAnsi="宋体" w:cs="宋体"/>
                <w:color w:val="auto"/>
                <w:kern w:val="0"/>
                <w:szCs w:val="21"/>
              </w:rPr>
              <w:t>6人</w:t>
            </w:r>
            <w:r>
              <w:rPr>
                <w:rFonts w:hint="eastAsia" w:ascii="宋体" w:hAnsi="宋体" w:cs="宋体"/>
                <w:color w:val="auto"/>
                <w:kern w:val="0"/>
                <w:szCs w:val="21"/>
                <w:lang w:val="en-US" w:eastAsia="zh-CN"/>
              </w:rPr>
              <w:t>30</w:t>
            </w:r>
            <w:r>
              <w:rPr>
                <w:rFonts w:ascii="宋体" w:hAnsi="宋体" w:cs="宋体"/>
                <w:color w:val="auto"/>
                <w:kern w:val="0"/>
                <w:szCs w:val="21"/>
              </w:rPr>
              <w:t>人次=180元*</w:t>
            </w:r>
            <w:r>
              <w:rPr>
                <w:rFonts w:hint="eastAsia" w:ascii="宋体" w:hAnsi="宋体" w:cs="宋体"/>
                <w:color w:val="auto"/>
                <w:kern w:val="0"/>
                <w:szCs w:val="21"/>
                <w:lang w:val="en-US" w:eastAsia="zh-CN"/>
              </w:rPr>
              <w:t>30</w:t>
            </w:r>
            <w:r>
              <w:rPr>
                <w:rFonts w:ascii="宋体" w:hAnsi="宋体" w:cs="宋体"/>
                <w:color w:val="auto"/>
                <w:kern w:val="0"/>
                <w:szCs w:val="21"/>
              </w:rPr>
              <w:t>次=0.</w:t>
            </w:r>
            <w:r>
              <w:rPr>
                <w:rFonts w:hint="eastAsia" w:ascii="宋体" w:hAnsi="宋体" w:cs="宋体"/>
                <w:color w:val="auto"/>
                <w:kern w:val="0"/>
                <w:szCs w:val="21"/>
                <w:lang w:val="en-US" w:eastAsia="zh-CN"/>
              </w:rPr>
              <w:t>54</w:t>
            </w:r>
            <w:r>
              <w:rPr>
                <w:rFonts w:ascii="宋体" w:hAnsi="宋体" w:cs="宋体"/>
                <w:color w:val="auto"/>
                <w:kern w:val="0"/>
                <w:szCs w:val="21"/>
              </w:rPr>
              <w:t>万元，市内出差6人</w:t>
            </w:r>
            <w:r>
              <w:rPr>
                <w:rFonts w:hint="eastAsia" w:ascii="宋体" w:hAnsi="宋体" w:cs="宋体"/>
                <w:color w:val="auto"/>
                <w:kern w:val="0"/>
                <w:szCs w:val="21"/>
                <w:lang w:val="en-US" w:eastAsia="zh-CN"/>
              </w:rPr>
              <w:t>60</w:t>
            </w:r>
            <w:r>
              <w:rPr>
                <w:rFonts w:ascii="宋体" w:hAnsi="宋体" w:cs="宋体"/>
                <w:color w:val="auto"/>
                <w:kern w:val="0"/>
                <w:szCs w:val="21"/>
              </w:rPr>
              <w:t>次=40元*</w:t>
            </w:r>
            <w:r>
              <w:rPr>
                <w:rFonts w:hint="eastAsia" w:ascii="宋体" w:hAnsi="宋体" w:cs="宋体"/>
                <w:color w:val="auto"/>
                <w:kern w:val="0"/>
                <w:szCs w:val="21"/>
                <w:lang w:val="en-US" w:eastAsia="zh-CN"/>
              </w:rPr>
              <w:t>6</w:t>
            </w:r>
            <w:r>
              <w:rPr>
                <w:rFonts w:ascii="宋体" w:hAnsi="宋体" w:cs="宋体"/>
                <w:color w:val="auto"/>
                <w:kern w:val="0"/>
                <w:szCs w:val="21"/>
              </w:rPr>
              <w:t>0次=0.</w:t>
            </w:r>
            <w:r>
              <w:rPr>
                <w:rFonts w:hint="eastAsia" w:ascii="宋体" w:hAnsi="宋体" w:cs="宋体"/>
                <w:color w:val="auto"/>
                <w:kern w:val="0"/>
                <w:szCs w:val="21"/>
                <w:lang w:val="en-US" w:eastAsia="zh-CN"/>
              </w:rPr>
              <w:t>24</w:t>
            </w:r>
            <w:r>
              <w:rPr>
                <w:rFonts w:ascii="宋体" w:hAnsi="宋体" w:cs="宋体"/>
                <w:color w:val="auto"/>
                <w:kern w:val="0"/>
                <w:szCs w:val="21"/>
              </w:rPr>
              <w:t>万元，住宿费0.</w:t>
            </w:r>
            <w:r>
              <w:rPr>
                <w:rFonts w:hint="eastAsia" w:ascii="宋体" w:hAnsi="宋体" w:cs="宋体"/>
                <w:color w:val="auto"/>
                <w:kern w:val="0"/>
                <w:szCs w:val="21"/>
                <w:lang w:val="en-US" w:eastAsia="zh-CN"/>
              </w:rPr>
              <w:t>55</w:t>
            </w:r>
            <w:r>
              <w:rPr>
                <w:rFonts w:ascii="宋体" w:hAnsi="宋体" w:cs="宋体"/>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22000517GZX0014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纪检案件价格认定差旅费</w:t>
            </w:r>
          </w:p>
        </w:tc>
        <w:tc>
          <w:tcPr>
            <w:tcW w:w="1418" w:type="dxa"/>
            <w:vAlign w:val="center"/>
          </w:tcPr>
          <w:p>
            <w:pPr>
              <w:widowControl/>
              <w:jc w:val="right"/>
              <w:rPr>
                <w:rFonts w:ascii="宋体" w:hAnsi="宋体" w:cs="宋体"/>
                <w:color w:val="auto"/>
                <w:kern w:val="0"/>
                <w:szCs w:val="21"/>
              </w:rPr>
            </w:pPr>
            <w:r>
              <w:rPr>
                <w:rFonts w:hint="eastAsia" w:ascii="宋体" w:hAnsi="宋体" w:cs="宋体"/>
                <w:color w:val="auto"/>
                <w:kern w:val="0"/>
                <w:szCs w:val="21"/>
                <w:lang w:val="en-US" w:eastAsia="zh-CN"/>
              </w:rPr>
              <w:t>1.05</w:t>
            </w:r>
          </w:p>
        </w:tc>
        <w:tc>
          <w:tcPr>
            <w:tcW w:w="8679" w:type="dxa"/>
            <w:gridSpan w:val="2"/>
            <w:vAlign w:val="center"/>
          </w:tcPr>
          <w:p>
            <w:pPr>
              <w:widowControl/>
              <w:jc w:val="left"/>
              <w:rPr>
                <w:rFonts w:ascii="宋体" w:hAnsi="宋体" w:cs="宋体"/>
                <w:color w:val="auto"/>
                <w:kern w:val="0"/>
                <w:szCs w:val="21"/>
              </w:rPr>
            </w:pPr>
            <w:r>
              <w:rPr>
                <w:rFonts w:hint="eastAsia" w:ascii="宋体" w:hAnsi="宋体" w:cs="宋体"/>
                <w:color w:val="auto"/>
                <w:kern w:val="0"/>
                <w:szCs w:val="21"/>
              </w:rPr>
              <w:t>按照《暂行办法》和《通知》规定，纪检监察机关查办案件涉案财物价格认定工作价格认定工作不收费，所需经费列入同级财政预算。纪检案件价格认定人员差旅费，用于支付工作人员到实所在地进行现场勘险，要搜集标的物的各种相关数据，经常工作在外，另外所承办的一些重大案件要向省中心汇报，为了保证工作廉洁、公正，所需经费都由认证中心承担。差旅费用于纪检案件价格认定工作人员现场勘察，调查取证，参加专业会议、培训等工作的住宿费、伙食补助费、公杂费等费用。省内出差</w:t>
            </w:r>
            <w:r>
              <w:rPr>
                <w:rFonts w:ascii="宋体" w:hAnsi="宋体" w:cs="宋体"/>
                <w:color w:val="auto"/>
                <w:kern w:val="0"/>
                <w:szCs w:val="21"/>
              </w:rPr>
              <w:t>5人</w:t>
            </w:r>
            <w:r>
              <w:rPr>
                <w:rFonts w:hint="eastAsia" w:ascii="宋体" w:hAnsi="宋体" w:cs="宋体"/>
                <w:color w:val="auto"/>
                <w:kern w:val="0"/>
                <w:szCs w:val="21"/>
                <w:lang w:val="en-US" w:eastAsia="zh-CN"/>
              </w:rPr>
              <w:t>20</w:t>
            </w:r>
            <w:r>
              <w:rPr>
                <w:rFonts w:ascii="宋体" w:hAnsi="宋体" w:cs="宋体"/>
                <w:color w:val="auto"/>
                <w:kern w:val="0"/>
                <w:szCs w:val="21"/>
              </w:rPr>
              <w:t>人次=180元*</w:t>
            </w:r>
            <w:r>
              <w:rPr>
                <w:rFonts w:hint="eastAsia" w:ascii="宋体" w:hAnsi="宋体" w:cs="宋体"/>
                <w:color w:val="auto"/>
                <w:kern w:val="0"/>
                <w:szCs w:val="21"/>
                <w:lang w:val="en-US" w:eastAsia="zh-CN"/>
              </w:rPr>
              <w:t>20</w:t>
            </w:r>
            <w:r>
              <w:rPr>
                <w:rFonts w:ascii="宋体" w:hAnsi="宋体" w:cs="宋体"/>
                <w:color w:val="auto"/>
                <w:kern w:val="0"/>
                <w:szCs w:val="21"/>
              </w:rPr>
              <w:t>次=0.</w:t>
            </w:r>
            <w:r>
              <w:rPr>
                <w:rFonts w:hint="eastAsia" w:ascii="宋体" w:hAnsi="宋体" w:cs="宋体"/>
                <w:color w:val="auto"/>
                <w:kern w:val="0"/>
                <w:szCs w:val="21"/>
                <w:lang w:val="en-US" w:eastAsia="zh-CN"/>
              </w:rPr>
              <w:t>36</w:t>
            </w:r>
            <w:r>
              <w:rPr>
                <w:rFonts w:ascii="宋体" w:hAnsi="宋体" w:cs="宋体"/>
                <w:color w:val="auto"/>
                <w:kern w:val="0"/>
                <w:szCs w:val="21"/>
              </w:rPr>
              <w:t>万元，市内出差5人</w:t>
            </w:r>
            <w:r>
              <w:rPr>
                <w:rFonts w:hint="eastAsia" w:ascii="宋体" w:hAnsi="宋体" w:cs="宋体"/>
                <w:color w:val="auto"/>
                <w:kern w:val="0"/>
                <w:szCs w:val="21"/>
                <w:lang w:val="en-US" w:eastAsia="zh-CN"/>
              </w:rPr>
              <w:t>60</w:t>
            </w:r>
            <w:r>
              <w:rPr>
                <w:rFonts w:ascii="宋体" w:hAnsi="宋体" w:cs="宋体"/>
                <w:color w:val="auto"/>
                <w:kern w:val="0"/>
                <w:szCs w:val="21"/>
              </w:rPr>
              <w:t>次=40</w:t>
            </w:r>
            <w:r>
              <w:rPr>
                <w:rFonts w:hint="eastAsia" w:ascii="宋体" w:hAnsi="宋体" w:cs="宋体"/>
                <w:color w:val="auto"/>
                <w:kern w:val="0"/>
                <w:szCs w:val="21"/>
              </w:rPr>
              <w:t>元</w:t>
            </w:r>
            <w:r>
              <w:rPr>
                <w:rFonts w:ascii="宋体" w:hAnsi="宋体" w:cs="宋体"/>
                <w:color w:val="auto"/>
                <w:kern w:val="0"/>
                <w:szCs w:val="21"/>
              </w:rPr>
              <w:t>*</w:t>
            </w:r>
            <w:r>
              <w:rPr>
                <w:rFonts w:hint="eastAsia" w:ascii="宋体" w:hAnsi="宋体" w:cs="宋体"/>
                <w:color w:val="auto"/>
                <w:kern w:val="0"/>
                <w:szCs w:val="21"/>
                <w:lang w:val="en-US" w:eastAsia="zh-CN"/>
              </w:rPr>
              <w:t>60</w:t>
            </w:r>
            <w:r>
              <w:rPr>
                <w:rFonts w:ascii="宋体" w:hAnsi="宋体" w:cs="宋体"/>
                <w:color w:val="auto"/>
                <w:kern w:val="0"/>
                <w:szCs w:val="21"/>
              </w:rPr>
              <w:t>次=</w:t>
            </w:r>
            <w:r>
              <w:rPr>
                <w:rFonts w:hint="eastAsia" w:ascii="宋体" w:hAnsi="宋体" w:cs="宋体"/>
                <w:color w:val="auto"/>
                <w:kern w:val="0"/>
                <w:szCs w:val="21"/>
                <w:lang w:val="en-US" w:eastAsia="zh-CN"/>
              </w:rPr>
              <w:t>0.24</w:t>
            </w:r>
            <w:r>
              <w:rPr>
                <w:rFonts w:ascii="宋体" w:hAnsi="宋体" w:cs="宋体"/>
                <w:color w:val="auto"/>
                <w:kern w:val="0"/>
                <w:szCs w:val="21"/>
              </w:rPr>
              <w:t>万元，住宿费0.</w:t>
            </w:r>
            <w:r>
              <w:rPr>
                <w:rFonts w:hint="eastAsia" w:ascii="宋体" w:hAnsi="宋体" w:cs="宋体"/>
                <w:color w:val="auto"/>
                <w:kern w:val="0"/>
                <w:szCs w:val="21"/>
                <w:lang w:val="en-US" w:eastAsia="zh-CN"/>
              </w:rPr>
              <w:t>45</w:t>
            </w:r>
            <w:r>
              <w:rPr>
                <w:rFonts w:ascii="宋体" w:hAnsi="宋体" w:cs="宋体"/>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22000517GZX0015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纪检案件价格认定业务经费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按照《暂行办法》和《通知》规定，纪检监察机关查办案件涉案财物价格认定工作不收费，所需经费列入同级财政预算。纪检案件价格认定业务经费用于支付承办纪检案件所需经费，办公用品及耗材费</w:t>
            </w:r>
            <w:r>
              <w:rPr>
                <w:rFonts w:ascii="宋体" w:hAnsi="宋体" w:cs="宋体"/>
                <w:color w:val="000000"/>
                <w:kern w:val="0"/>
                <w:szCs w:val="21"/>
              </w:rPr>
              <w:t>0.5万元，邮寄费0.2万元，冲扩费0.1万元，购置相关业务书籍0.2万元。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22000520GZX0016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其他交通费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车改后保留一辆业务保障用车，车辆保险每年</w:t>
            </w:r>
            <w:r>
              <w:rPr>
                <w:rFonts w:ascii="宋体" w:hAnsi="宋体" w:cs="宋体"/>
                <w:color w:val="000000"/>
                <w:kern w:val="0"/>
                <w:szCs w:val="21"/>
              </w:rPr>
              <w:t>0.6万元，修理费每年1.0万元，过路桥费0.5万元，油费0.6万元，其他费用0.3万元。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sectPr>
          <w:headerReference r:id="rId25" w:type="default"/>
          <w:pgSz w:w="16838" w:h="11906" w:orient="landscape"/>
          <w:pgMar w:top="1800" w:right="1440" w:bottom="1800" w:left="1440" w:header="851" w:footer="992" w:gutter="0"/>
          <w:cols w:space="720"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720" w:num="1"/>
          <w:docGrid w:type="lines" w:linePitch="312" w:charSpace="0"/>
        </w:sectPr>
      </w:pPr>
      <w:bookmarkStart w:id="17" w:name="_Toc28970023"/>
      <w:r>
        <w:t>三、唐山市节能监察支队收支预算安排</w:t>
      </w:r>
      <w:bookmarkEnd w:id="17"/>
    </w:p>
    <w:p>
      <w:pPr>
        <w:jc w:val="center"/>
        <w:rPr>
          <w:rFonts w:hint="eastAsia" w:ascii="宋体" w:hAnsi="宋体" w:eastAsia="宋体"/>
          <w:b/>
          <w:color w:val="000000"/>
          <w:sz w:val="44"/>
        </w:rPr>
      </w:pPr>
      <w:r>
        <w:rPr>
          <w:rFonts w:hint="eastAsia" w:ascii="宋体" w:hAnsi="宋体" w:eastAsia="宋体"/>
          <w:b/>
          <w:color w:val="000000"/>
          <w:sz w:val="44"/>
        </w:rPr>
        <w:t>唐山市节能监察支队职责任务与目标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负责对能源生产、经营、使用单位和其他相关单位执行节能法律、法规、规章和强制性节能标准情况进行监督检查，依法处理违法违规行为；受理对违法违规用能行为的举报和投诉，办理其他行政执法单位依法移送或者政府有关部门交办的违法违规用能案件。</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对建立落实节能目标责任制、节能计划、节能管理和技术措施等情况实施节能监察；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对落实固定资产投资项目节能评估和审查制度的情况，包括节能评估和审查实施情况、节能审查意见落实情况实施节能监察；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对执行用能设备和生产工艺淘汰制度的情况实施节能监察； </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对执行强制性节能标准的情况实施节能监察；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对执行能源统计、能源利用状况分析和报告制度的情况实施节能监察；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对执行设立能源管理岗位、聘任能源管理负责人等有关制度的情况实施节能监察；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对执行用能产品能源效率标识制度的情况实施节能监察；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对公共机构采购和使用节能产品、设备以及开展能源审计的情况实施节能监察；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对从事节能咨询、设计、评估、检测、审计、认证等服务的机构贯彻节能要求、提供信息真实性等情况实施节能监察；</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节能法律、法规、规章规定的其他应当实施节能监察的事项；</w:t>
      </w:r>
    </w:p>
    <w:p>
      <w:pPr>
        <w:widowControl w:val="0"/>
        <w:numPr>
          <w:ilvl w:val="0"/>
          <w:numId w:val="2"/>
        </w:numPr>
        <w:wordWrap/>
        <w:adjustRightInd/>
        <w:snapToGrid/>
        <w:spacing w:before="0" w:after="0" w:line="360" w:lineRule="auto"/>
        <w:ind w:left="0" w:leftChars="0" w:right="0" w:firstLine="420" w:firstLineChars="200"/>
        <w:jc w:val="both"/>
        <w:textAlignment w:val="auto"/>
        <w:outlineLvl w:val="9"/>
        <w:rPr>
          <w:rFonts w:hint="eastAsia" w:ascii="仿宋" w:hAnsi="仿宋" w:eastAsia="仿宋" w:cs="仿宋"/>
          <w:sz w:val="28"/>
          <w:szCs w:val="28"/>
        </w:rPr>
      </w:pPr>
      <w:r>
        <w:rPr>
          <w:rFonts w:hint="eastAsia" w:ascii="宋体" w:hAnsi="宋体" w:eastAsia="宋体" w:cs="宋体"/>
          <w:sz w:val="21"/>
          <w:szCs w:val="21"/>
        </w:rPr>
        <w:t>对县（市、区）节能监察机构进行业务指导。</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一是全面完成2020年度及“十三五”节能目标任务。“十三五”期间，全市列入国家万家的220家重点用能单位，列入省千家的200余家重点用能单位，通过加强节能管理，实施节能技改。</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二是主要行业企业能效水平进一步提高。全市主要行业企业能效水平分别达到国内先进或全省行业领先水平。</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三是主要行业企业能源管控能力和水平再上新台阶。近年来，全市重点用能单位能源管理基础工作进一步得到巩固和加强，按照节能工作要求，重点用能单位成立了能源管理机构、配备了能源管理人员，建立和完善了能源管理制度，对能耗指标和能源成本实行有效管控、考核奖惩和分析评价，节约能源、提高能源利用效率已成为企业降低成本、提高效益和市场竞争力的重要举措。</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四是重点用能单位节能能力进一步增强。以先进技术为支撑，以实施窑炉改造、电机系统节能、余压余热利用、能量系统优化等节能工程为重点，大力实施节能技术改造项目建设。</w:t>
      </w: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220006唐山市节能监察支队</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297.31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297.31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297.31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297.31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cs="Arial"/>
                <w:color w:val="auto"/>
                <w:kern w:val="0"/>
                <w:szCs w:val="21"/>
              </w:rPr>
              <w:t>269.07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cs="Arial"/>
                <w:color w:val="auto"/>
                <w:kern w:val="0"/>
                <w:szCs w:val="21"/>
              </w:rPr>
              <w:t>264.47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cs="Arial"/>
                <w:color w:val="auto"/>
                <w:kern w:val="0"/>
                <w:szCs w:val="21"/>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28.24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cs="Arial"/>
                <w:color w:val="auto"/>
                <w:kern w:val="0"/>
                <w:szCs w:val="21"/>
                <w:lang w:val="en-US" w:eastAsia="zh-CN"/>
              </w:rPr>
              <w:t>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bl>
    <w:p>
      <w:pPr>
        <w:spacing w:line="20" w:lineRule="exact"/>
        <w:jc w:val="left"/>
        <w:rPr>
          <w:rFonts w:hint="eastAsia"/>
        </w:rPr>
      </w:pPr>
    </w:p>
    <w:p>
      <w:pPr>
        <w:spacing w:line="360" w:lineRule="auto"/>
        <w:jc w:val="left"/>
        <w:sectPr>
          <w:headerReference r:id="rId26"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269.07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269.07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264.47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264.47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86.64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86.64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13.14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13.14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59.65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59.65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26.67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26.67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14.36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16.41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16.41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80.05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80.05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50.98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50.98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21.85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21.85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7.22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4.53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13.05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13.05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6.48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6.48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1.23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1.23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2.62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1.25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0.25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0.25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6.57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6.57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1.67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1.67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1.91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4020"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0.15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1.67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1.67</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1.82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1.82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sectPr>
          <w:headerReference r:id="rId27"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220006唐山市节能监察支队</w:t>
            </w:r>
          </w:p>
        </w:tc>
        <w:tc>
          <w:tcPr>
            <w:tcW w:w="3535" w:type="dxa"/>
            <w:gridSpan w:val="2"/>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15.19</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15.19</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办公用壁挂空调</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0.90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办公椅</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0.25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0.25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修理费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工作调研费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网络运行费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1.30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节能监察其他交通费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4.00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4.00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节能监察差旅费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3.74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hint="eastAsia" w:ascii="宋体" w:hAnsi="宋体" w:cs="宋体"/>
                <w:color w:val="auto"/>
                <w:kern w:val="0"/>
                <w:sz w:val="22"/>
                <w:lang w:val="en-US" w:eastAsia="zh-CN"/>
              </w:rPr>
              <w:t>3.74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2111001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节能监察办公费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cs="宋体"/>
                <w:color w:val="auto"/>
                <w:kern w:val="0"/>
                <w:sz w:val="22"/>
              </w:rPr>
              <w:t>2.00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220006唐山市节能监察支队</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sectPr>
          <w:headerReference r:id="rId28"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220006唐山市节能监察支队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sectPr>
          <w:headerReference r:id="rId29"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唐山市节能监察支队收支预算说明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hint="eastAsia" w:ascii="黑体" w:hAnsi="黑体" w:eastAsia="黑体" w:cs="宋体"/>
                <w:b/>
                <w:color w:val="000000"/>
                <w:kern w:val="0"/>
                <w:szCs w:val="21"/>
              </w:rPr>
            </w:pPr>
            <w:r>
              <w:rPr>
                <w:rFonts w:ascii="宋体" w:hAnsi="宋体"/>
                <w:sz w:val="28"/>
              </w:rPr>
              <w:t>220006唐山市节能监察支队</w:t>
            </w:r>
          </w:p>
        </w:tc>
        <w:tc>
          <w:tcPr>
            <w:tcW w:w="8432" w:type="dxa"/>
            <w:tcBorders>
              <w:bottom w:val="single" w:color="auto" w:sz="4" w:space="0"/>
            </w:tcBorders>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cs="宋体"/>
                <w:color w:val="000000"/>
                <w:kern w:val="0"/>
                <w:szCs w:val="21"/>
              </w:rPr>
            </w:pP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15.19</w:t>
            </w:r>
          </w:p>
        </w:tc>
        <w:tc>
          <w:tcPr>
            <w:tcW w:w="8679" w:type="dxa"/>
            <w:gridSpan w:val="2"/>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22000620GGZ0003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办公用壁挂空调</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办公室专项购置预算金额</w:t>
            </w:r>
            <w:r>
              <w:rPr>
                <w:rFonts w:ascii="宋体" w:hAnsi="宋体" w:cs="宋体"/>
                <w:color w:val="000000"/>
                <w:kern w:val="0"/>
                <w:szCs w:val="21"/>
              </w:rPr>
              <w:t>0.9万元</w:t>
            </w:r>
          </w:p>
          <w:p>
            <w:pPr>
              <w:widowControl/>
              <w:jc w:val="left"/>
              <w:rPr>
                <w:rFonts w:ascii="宋体" w:hAnsi="宋体" w:cs="宋体"/>
                <w:color w:val="000000"/>
                <w:kern w:val="0"/>
                <w:szCs w:val="21"/>
              </w:rPr>
            </w:pPr>
            <w:r>
              <w:rPr>
                <w:rFonts w:hint="eastAsia" w:ascii="宋体" w:hAnsi="宋体" w:cs="宋体"/>
                <w:color w:val="000000"/>
                <w:kern w:val="0"/>
                <w:szCs w:val="21"/>
              </w:rPr>
              <w:t>办公设备购置</w:t>
            </w:r>
            <w:r>
              <w:rPr>
                <w:rFonts w:ascii="宋体" w:hAnsi="宋体" w:cs="宋体"/>
                <w:color w:val="000000"/>
                <w:kern w:val="0"/>
                <w:szCs w:val="21"/>
              </w:rPr>
              <w:t>(31002)预算金额0.9万元</w:t>
            </w:r>
          </w:p>
          <w:p>
            <w:pPr>
              <w:widowControl/>
              <w:jc w:val="left"/>
              <w:rPr>
                <w:rFonts w:ascii="宋体" w:hAnsi="宋体" w:cs="宋体"/>
                <w:color w:val="000000"/>
                <w:kern w:val="0"/>
                <w:szCs w:val="21"/>
              </w:rPr>
            </w:pPr>
            <w:r>
              <w:rPr>
                <w:rFonts w:hint="eastAsia" w:ascii="宋体" w:hAnsi="宋体" w:cs="宋体"/>
                <w:color w:val="000000"/>
                <w:kern w:val="0"/>
                <w:szCs w:val="21"/>
              </w:rPr>
              <w:t>我支队办公室空调已经达到报废年限，经常发生故障，需更新</w:t>
            </w:r>
            <w:r>
              <w:rPr>
                <w:rFonts w:ascii="宋体" w:hAnsi="宋体" w:cs="宋体"/>
                <w:color w:val="000000"/>
                <w:kern w:val="0"/>
                <w:szCs w:val="21"/>
              </w:rPr>
              <w:t>3台壁挂式空调，单价0.3万元，合计0.9万元。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22000620GGZ0009</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办公椅</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专项购置预算金额</w:t>
            </w:r>
            <w:r>
              <w:rPr>
                <w:rFonts w:ascii="宋体" w:hAnsi="宋体" w:cs="宋体"/>
                <w:color w:val="000000"/>
                <w:kern w:val="0"/>
                <w:szCs w:val="21"/>
              </w:rPr>
              <w:t>0.25万元</w:t>
            </w:r>
          </w:p>
          <w:p>
            <w:pPr>
              <w:widowControl/>
              <w:jc w:val="left"/>
              <w:rPr>
                <w:rFonts w:ascii="宋体" w:hAnsi="宋体" w:cs="宋体"/>
                <w:color w:val="000000"/>
                <w:kern w:val="0"/>
                <w:szCs w:val="21"/>
              </w:rPr>
            </w:pPr>
            <w:r>
              <w:rPr>
                <w:rFonts w:hint="eastAsia" w:ascii="宋体" w:hAnsi="宋体" w:cs="宋体"/>
                <w:color w:val="000000"/>
                <w:kern w:val="0"/>
                <w:szCs w:val="21"/>
              </w:rPr>
              <w:t>专项购置办公设备购置（</w:t>
            </w:r>
            <w:r>
              <w:rPr>
                <w:rFonts w:ascii="宋体" w:hAnsi="宋体" w:cs="宋体"/>
                <w:color w:val="000000"/>
                <w:kern w:val="0"/>
                <w:szCs w:val="21"/>
              </w:rPr>
              <w:t>31002）家具：办公椅5把0.25万元</w:t>
            </w:r>
          </w:p>
          <w:p>
            <w:pPr>
              <w:widowControl/>
              <w:jc w:val="left"/>
              <w:rPr>
                <w:rFonts w:ascii="宋体" w:hAnsi="宋体" w:cs="宋体"/>
                <w:color w:val="000000"/>
                <w:kern w:val="0"/>
                <w:szCs w:val="21"/>
              </w:rPr>
            </w:pPr>
            <w:r>
              <w:rPr>
                <w:rFonts w:hint="eastAsia" w:ascii="宋体" w:hAnsi="宋体" w:cs="宋体"/>
                <w:color w:val="000000"/>
                <w:kern w:val="0"/>
                <w:szCs w:val="21"/>
              </w:rPr>
              <w:t>综合办公室购置办公用坐椅，单价</w:t>
            </w:r>
            <w:r>
              <w:rPr>
                <w:rFonts w:ascii="宋体" w:hAnsi="宋体" w:cs="宋体"/>
                <w:color w:val="000000"/>
                <w:kern w:val="0"/>
                <w:szCs w:val="21"/>
              </w:rPr>
              <w:t>500元，合计0.25万元。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22000620GXS0004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修理费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专项修缮预算金额</w:t>
            </w:r>
            <w:r>
              <w:rPr>
                <w:rFonts w:ascii="宋体" w:hAnsi="宋体" w:cs="宋体"/>
                <w:color w:val="000000"/>
                <w:kern w:val="0"/>
                <w:szCs w:val="21"/>
              </w:rPr>
              <w:t>1万元</w:t>
            </w:r>
          </w:p>
          <w:p>
            <w:pPr>
              <w:widowControl/>
              <w:jc w:val="left"/>
              <w:rPr>
                <w:rFonts w:ascii="宋体" w:hAnsi="宋体" w:cs="宋体"/>
                <w:color w:val="000000"/>
                <w:kern w:val="0"/>
                <w:szCs w:val="21"/>
              </w:rPr>
            </w:pPr>
            <w:r>
              <w:rPr>
                <w:rFonts w:hint="eastAsia" w:ascii="宋体" w:hAnsi="宋体" w:cs="宋体"/>
                <w:color w:val="000000"/>
                <w:kern w:val="0"/>
                <w:szCs w:val="21"/>
              </w:rPr>
              <w:t>维修（护）费（</w:t>
            </w:r>
            <w:r>
              <w:rPr>
                <w:rFonts w:ascii="宋体" w:hAnsi="宋体" w:cs="宋体"/>
                <w:color w:val="000000"/>
                <w:kern w:val="0"/>
                <w:szCs w:val="21"/>
              </w:rPr>
              <w:t>30213）预算金额1万元</w:t>
            </w:r>
          </w:p>
          <w:p>
            <w:pPr>
              <w:widowControl/>
              <w:jc w:val="left"/>
              <w:rPr>
                <w:rFonts w:ascii="宋体" w:hAnsi="宋体" w:cs="宋体"/>
                <w:color w:val="000000"/>
                <w:kern w:val="0"/>
                <w:szCs w:val="21"/>
              </w:rPr>
            </w:pPr>
            <w:r>
              <w:rPr>
                <w:rFonts w:hint="eastAsia" w:ascii="宋体" w:hAnsi="宋体" w:cs="宋体"/>
                <w:color w:val="000000"/>
                <w:kern w:val="0"/>
                <w:szCs w:val="21"/>
              </w:rPr>
              <w:t>我支队网站年维护网络服务费，域名费，维修各种电脑、办公设备等，房屋各处的修理维护费用</w:t>
            </w:r>
            <w:r>
              <w:rPr>
                <w:rFonts w:ascii="宋体" w:hAnsi="宋体" w:cs="宋体"/>
                <w:color w:val="000000"/>
                <w:kern w:val="0"/>
                <w:szCs w:val="21"/>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22000620GDY0005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工作调研费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工作调研经费预算</w:t>
            </w:r>
            <w:r>
              <w:rPr>
                <w:rFonts w:ascii="宋体" w:hAnsi="宋体" w:cs="宋体"/>
                <w:color w:val="000000"/>
                <w:kern w:val="0"/>
                <w:szCs w:val="21"/>
              </w:rPr>
              <w:t>2万元</w:t>
            </w:r>
          </w:p>
          <w:p>
            <w:pPr>
              <w:widowControl/>
              <w:jc w:val="left"/>
              <w:rPr>
                <w:rFonts w:ascii="宋体" w:hAnsi="宋体" w:cs="宋体"/>
                <w:color w:val="000000"/>
                <w:kern w:val="0"/>
                <w:szCs w:val="21"/>
              </w:rPr>
            </w:pPr>
            <w:r>
              <w:rPr>
                <w:rFonts w:hint="eastAsia" w:ascii="宋体" w:hAnsi="宋体" w:cs="宋体"/>
                <w:color w:val="000000"/>
                <w:kern w:val="0"/>
                <w:szCs w:val="21"/>
              </w:rPr>
              <w:t>其他商品和服务支出（</w:t>
            </w:r>
            <w:r>
              <w:rPr>
                <w:rFonts w:ascii="宋体" w:hAnsi="宋体" w:cs="宋体"/>
                <w:color w:val="000000"/>
                <w:kern w:val="0"/>
                <w:szCs w:val="21"/>
              </w:rPr>
              <w:t>30299）预算金额2万元</w:t>
            </w:r>
          </w:p>
          <w:p>
            <w:pPr>
              <w:widowControl/>
              <w:jc w:val="left"/>
              <w:rPr>
                <w:rFonts w:ascii="宋体" w:hAnsi="宋体" w:cs="宋体"/>
                <w:color w:val="000000"/>
                <w:kern w:val="0"/>
                <w:szCs w:val="21"/>
              </w:rPr>
            </w:pPr>
            <w:r>
              <w:rPr>
                <w:rFonts w:ascii="宋体" w:hAnsi="宋体" w:cs="宋体"/>
                <w:color w:val="000000"/>
                <w:kern w:val="0"/>
                <w:szCs w:val="21"/>
              </w:rPr>
              <w:t>2020年，主要针对钢铁、水泥、玻璃、焦化等行业专项监察及相关节能工作开展的调研工作。</w:t>
            </w:r>
          </w:p>
          <w:p>
            <w:pPr>
              <w:widowControl/>
              <w:jc w:val="left"/>
              <w:rPr>
                <w:rFonts w:ascii="宋体" w:hAnsi="宋体" w:cs="宋体"/>
                <w:color w:val="000000"/>
                <w:kern w:val="0"/>
                <w:szCs w:val="21"/>
              </w:rPr>
            </w:pPr>
            <w:r>
              <w:rPr>
                <w:rFonts w:ascii="宋体" w:hAnsi="宋体" w:cs="宋体"/>
                <w:color w:val="000000"/>
                <w:kern w:val="0"/>
                <w:szCs w:val="21"/>
              </w:rPr>
              <w:t>2020年，组织开展&lt;河北省地方标准修订&gt;调研工作。主要为《于水泥、砂浆和混凝土中的粒化高炉矿渣粉单位产品能源消耗限额引导性指标要求》、《烧结墙体材料单位产品能源消耗限额引导性指标要求》《建筑卫生陶瓷单位产品能源消耗限额引导性指标要求》标准调研。</w:t>
            </w:r>
          </w:p>
          <w:p>
            <w:pPr>
              <w:widowControl/>
              <w:jc w:val="left"/>
              <w:rPr>
                <w:rFonts w:ascii="宋体" w:hAnsi="宋体" w:cs="宋体"/>
                <w:color w:val="000000"/>
                <w:kern w:val="0"/>
                <w:szCs w:val="21"/>
              </w:rPr>
            </w:pPr>
            <w:r>
              <w:rPr>
                <w:rFonts w:hint="eastAsia" w:ascii="宋体" w:hAnsi="宋体" w:cs="宋体"/>
                <w:color w:val="000000"/>
                <w:kern w:val="0"/>
                <w:szCs w:val="21"/>
              </w:rPr>
              <w:t>资金主要满足工作人员差旅费及出差补贴、住宿费、其他交通费用、办公费等需求，共计</w:t>
            </w:r>
            <w:r>
              <w:rPr>
                <w:rFonts w:ascii="宋体" w:hAnsi="宋体" w:cs="宋体"/>
                <w:color w:val="000000"/>
                <w:kern w:val="0"/>
                <w:szCs w:val="21"/>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22000620GWH0001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网络运行费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1.30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网络运行维护费预算金额</w:t>
            </w:r>
            <w:r>
              <w:rPr>
                <w:rFonts w:ascii="宋体" w:hAnsi="宋体" w:cs="宋体"/>
                <w:color w:val="000000"/>
                <w:kern w:val="0"/>
                <w:szCs w:val="21"/>
              </w:rPr>
              <w:t>1.3万元</w:t>
            </w:r>
          </w:p>
          <w:p>
            <w:pPr>
              <w:widowControl/>
              <w:jc w:val="left"/>
              <w:rPr>
                <w:rFonts w:ascii="宋体" w:hAnsi="宋体" w:cs="宋体"/>
                <w:color w:val="000000"/>
                <w:kern w:val="0"/>
                <w:szCs w:val="21"/>
              </w:rPr>
            </w:pPr>
            <w:r>
              <w:rPr>
                <w:rFonts w:hint="eastAsia" w:ascii="宋体" w:hAnsi="宋体" w:cs="宋体"/>
                <w:color w:val="000000"/>
                <w:kern w:val="0"/>
                <w:szCs w:val="21"/>
              </w:rPr>
              <w:t>网络租赁费（</w:t>
            </w:r>
            <w:r>
              <w:rPr>
                <w:rFonts w:ascii="宋体" w:hAnsi="宋体" w:cs="宋体"/>
                <w:color w:val="000000"/>
                <w:kern w:val="0"/>
                <w:szCs w:val="21"/>
              </w:rPr>
              <w:t>30214）预算金额1.3万元</w:t>
            </w:r>
          </w:p>
          <w:p>
            <w:pPr>
              <w:widowControl/>
              <w:jc w:val="left"/>
              <w:rPr>
                <w:rFonts w:ascii="宋体" w:hAnsi="宋体" w:cs="宋体"/>
                <w:color w:val="000000"/>
                <w:kern w:val="0"/>
                <w:szCs w:val="21"/>
              </w:rPr>
            </w:pPr>
            <w:r>
              <w:rPr>
                <w:rFonts w:hint="eastAsia" w:ascii="宋体" w:hAnsi="宋体" w:cs="宋体"/>
                <w:color w:val="000000"/>
                <w:kern w:val="0"/>
                <w:szCs w:val="21"/>
              </w:rPr>
              <w:t>办公楼（市八大局院内</w:t>
            </w:r>
            <w:r>
              <w:rPr>
                <w:rFonts w:ascii="宋体" w:hAnsi="宋体" w:cs="宋体"/>
                <w:color w:val="000000"/>
                <w:kern w:val="0"/>
                <w:szCs w:val="21"/>
              </w:rPr>
              <w:t>7号楼二层)为工作需要，需租赁网络。每年支付市中国电信公司路北分公司网络租赁费1.3万元。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22000620GZX0006</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节能监察其他交通费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其他交通费预算金额</w:t>
            </w:r>
            <w:r>
              <w:rPr>
                <w:rFonts w:ascii="宋体" w:hAnsi="宋体" w:cs="宋体"/>
                <w:color w:val="000000"/>
                <w:kern w:val="0"/>
                <w:szCs w:val="21"/>
              </w:rPr>
              <w:t>4万元</w:t>
            </w:r>
          </w:p>
          <w:p>
            <w:pPr>
              <w:widowControl/>
              <w:jc w:val="left"/>
              <w:rPr>
                <w:rFonts w:ascii="宋体" w:hAnsi="宋体" w:cs="宋体"/>
                <w:color w:val="000000"/>
                <w:kern w:val="0"/>
                <w:szCs w:val="21"/>
              </w:rPr>
            </w:pPr>
            <w:r>
              <w:rPr>
                <w:rFonts w:hint="eastAsia" w:ascii="宋体" w:hAnsi="宋体" w:cs="宋体"/>
                <w:color w:val="000000"/>
                <w:kern w:val="0"/>
                <w:szCs w:val="21"/>
              </w:rPr>
              <w:t>其他交通费（</w:t>
            </w:r>
            <w:r>
              <w:rPr>
                <w:rFonts w:ascii="宋体" w:hAnsi="宋体" w:cs="宋体"/>
                <w:color w:val="000000"/>
                <w:kern w:val="0"/>
                <w:szCs w:val="21"/>
              </w:rPr>
              <w:t>30239）预算金额4万元</w:t>
            </w:r>
          </w:p>
          <w:p>
            <w:pPr>
              <w:widowControl/>
              <w:jc w:val="left"/>
              <w:rPr>
                <w:rFonts w:ascii="宋体" w:hAnsi="宋体" w:cs="宋体"/>
                <w:color w:val="000000"/>
                <w:kern w:val="0"/>
                <w:szCs w:val="21"/>
              </w:rPr>
            </w:pPr>
            <w:r>
              <w:rPr>
                <w:rFonts w:hint="eastAsia" w:ascii="宋体" w:hAnsi="宋体" w:cs="宋体"/>
                <w:color w:val="000000"/>
                <w:kern w:val="0"/>
                <w:szCs w:val="21"/>
              </w:rPr>
              <w:t>主要用于公车改革后批准我支队保留</w:t>
            </w:r>
            <w:r>
              <w:rPr>
                <w:rFonts w:ascii="宋体" w:hAnsi="宋体" w:cs="宋体"/>
                <w:color w:val="000000"/>
                <w:kern w:val="0"/>
                <w:szCs w:val="21"/>
              </w:rPr>
              <w:t>2辆节能监察执法用车日常运行维护费用，车辆加油费、过桥费、年保险费、汽车保养检修、车辆年检等费用4万元。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22000620GZX0007</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节能监察差旅费</w:t>
            </w:r>
          </w:p>
        </w:tc>
        <w:tc>
          <w:tcPr>
            <w:tcW w:w="1418" w:type="dxa"/>
            <w:vAlign w:val="center"/>
          </w:tcPr>
          <w:p>
            <w:pPr>
              <w:widowControl/>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3.74</w:t>
            </w:r>
          </w:p>
          <w:p>
            <w:pPr>
              <w:widowControl/>
              <w:jc w:val="right"/>
              <w:rPr>
                <w:rFonts w:ascii="宋体" w:hAnsi="宋体" w:cs="宋体"/>
                <w:color w:val="auto"/>
                <w:kern w:val="0"/>
                <w:szCs w:val="21"/>
              </w:rPr>
            </w:pPr>
          </w:p>
        </w:tc>
        <w:tc>
          <w:tcPr>
            <w:tcW w:w="8679" w:type="dxa"/>
            <w:gridSpan w:val="2"/>
            <w:vAlign w:val="center"/>
          </w:tcPr>
          <w:p>
            <w:pPr>
              <w:widowControl/>
              <w:jc w:val="left"/>
              <w:rPr>
                <w:rFonts w:ascii="宋体" w:hAnsi="宋体" w:cs="宋体"/>
                <w:color w:val="auto"/>
                <w:kern w:val="0"/>
                <w:szCs w:val="21"/>
              </w:rPr>
            </w:pPr>
            <w:r>
              <w:rPr>
                <w:rFonts w:hint="eastAsia" w:ascii="宋体" w:hAnsi="宋体" w:cs="宋体"/>
                <w:color w:val="auto"/>
                <w:kern w:val="0"/>
                <w:szCs w:val="21"/>
              </w:rPr>
              <w:t>差旅费预算金额</w:t>
            </w:r>
            <w:r>
              <w:rPr>
                <w:rFonts w:hint="eastAsia" w:ascii="宋体" w:hAnsi="宋体" w:cs="宋体"/>
                <w:color w:val="auto"/>
                <w:kern w:val="0"/>
                <w:szCs w:val="21"/>
                <w:lang w:val="en-US" w:eastAsia="zh-CN"/>
              </w:rPr>
              <w:t>3.74</w:t>
            </w:r>
            <w:r>
              <w:rPr>
                <w:rFonts w:ascii="宋体" w:hAnsi="宋体" w:cs="宋体"/>
                <w:color w:val="auto"/>
                <w:kern w:val="0"/>
                <w:szCs w:val="21"/>
              </w:rPr>
              <w:t>万元</w:t>
            </w:r>
          </w:p>
          <w:p>
            <w:pPr>
              <w:widowControl/>
              <w:jc w:val="left"/>
              <w:rPr>
                <w:rFonts w:ascii="宋体" w:hAnsi="宋体" w:cs="宋体"/>
                <w:color w:val="auto"/>
                <w:kern w:val="0"/>
                <w:szCs w:val="21"/>
              </w:rPr>
            </w:pPr>
            <w:r>
              <w:rPr>
                <w:rFonts w:hint="eastAsia" w:ascii="宋体" w:hAnsi="宋体" w:cs="宋体"/>
                <w:color w:val="auto"/>
                <w:kern w:val="0"/>
                <w:szCs w:val="21"/>
              </w:rPr>
              <w:t>差旅费</w:t>
            </w:r>
            <w:r>
              <w:rPr>
                <w:rFonts w:ascii="宋体" w:hAnsi="宋体" w:cs="宋体"/>
                <w:color w:val="auto"/>
                <w:kern w:val="0"/>
                <w:szCs w:val="21"/>
              </w:rPr>
              <w:t>(30211)预算金额</w:t>
            </w:r>
            <w:r>
              <w:rPr>
                <w:rFonts w:hint="eastAsia" w:ascii="宋体" w:hAnsi="宋体" w:cs="宋体"/>
                <w:color w:val="auto"/>
                <w:kern w:val="0"/>
                <w:szCs w:val="21"/>
                <w:lang w:val="en-US" w:eastAsia="zh-CN"/>
              </w:rPr>
              <w:t>3.74</w:t>
            </w:r>
            <w:r>
              <w:rPr>
                <w:rFonts w:ascii="宋体" w:hAnsi="宋体" w:cs="宋体"/>
                <w:color w:val="auto"/>
                <w:kern w:val="0"/>
                <w:szCs w:val="21"/>
              </w:rPr>
              <w:t>万元</w:t>
            </w:r>
          </w:p>
          <w:p>
            <w:pPr>
              <w:widowControl/>
              <w:jc w:val="left"/>
              <w:rPr>
                <w:rFonts w:ascii="宋体" w:hAnsi="宋体" w:cs="宋体"/>
                <w:color w:val="auto"/>
                <w:kern w:val="0"/>
                <w:szCs w:val="21"/>
              </w:rPr>
            </w:pPr>
            <w:r>
              <w:rPr>
                <w:rFonts w:hint="eastAsia" w:ascii="宋体" w:hAnsi="宋体" w:cs="宋体"/>
                <w:color w:val="auto"/>
                <w:kern w:val="0"/>
                <w:szCs w:val="21"/>
              </w:rPr>
              <w:t>主要用于工作人员赴各省、市、县区进行节能监察工作、对接汇报工作及其他相关节能工作业务费用。</w:t>
            </w:r>
          </w:p>
          <w:p>
            <w:pPr>
              <w:widowControl/>
              <w:jc w:val="left"/>
              <w:rPr>
                <w:rFonts w:ascii="宋体" w:hAnsi="宋体" w:cs="宋体"/>
                <w:color w:val="auto"/>
                <w:kern w:val="0"/>
                <w:szCs w:val="21"/>
              </w:rPr>
            </w:pPr>
            <w:r>
              <w:rPr>
                <w:rFonts w:hint="eastAsia" w:ascii="宋体" w:hAnsi="宋体" w:cs="宋体"/>
                <w:color w:val="auto"/>
                <w:kern w:val="0"/>
                <w:szCs w:val="21"/>
              </w:rPr>
              <w:t>赴省会、京津、省内外其他城市出差，按赴石家庄出差标准计算，平均每</w:t>
            </w:r>
            <w:r>
              <w:rPr>
                <w:rFonts w:hint="eastAsia" w:ascii="宋体" w:hAnsi="宋体" w:cs="宋体"/>
                <w:color w:val="auto"/>
                <w:kern w:val="0"/>
                <w:szCs w:val="21"/>
                <w:lang w:eastAsia="zh-CN"/>
              </w:rPr>
              <w:t>两</w:t>
            </w:r>
            <w:r>
              <w:rPr>
                <w:rFonts w:hint="eastAsia" w:ascii="宋体" w:hAnsi="宋体" w:cs="宋体"/>
                <w:color w:val="auto"/>
                <w:kern w:val="0"/>
                <w:szCs w:val="21"/>
              </w:rPr>
              <w:t>个月</w:t>
            </w:r>
            <w:r>
              <w:rPr>
                <w:rFonts w:ascii="宋体" w:hAnsi="宋体" w:cs="宋体"/>
                <w:color w:val="auto"/>
                <w:kern w:val="0"/>
                <w:szCs w:val="21"/>
              </w:rPr>
              <w:t>1次(全年按</w:t>
            </w:r>
            <w:r>
              <w:rPr>
                <w:rFonts w:hint="eastAsia" w:ascii="宋体" w:hAnsi="宋体" w:cs="宋体"/>
                <w:color w:val="auto"/>
                <w:kern w:val="0"/>
                <w:szCs w:val="21"/>
                <w:lang w:val="en-US" w:eastAsia="zh-CN"/>
              </w:rPr>
              <w:t>6</w:t>
            </w:r>
            <w:r>
              <w:rPr>
                <w:rFonts w:ascii="宋体" w:hAnsi="宋体" w:cs="宋体"/>
                <w:color w:val="auto"/>
                <w:kern w:val="0"/>
                <w:szCs w:val="21"/>
              </w:rPr>
              <w:t>次计算）每次</w:t>
            </w:r>
            <w:r>
              <w:rPr>
                <w:rFonts w:hint="eastAsia" w:ascii="宋体" w:hAnsi="宋体" w:cs="宋体"/>
                <w:color w:val="auto"/>
                <w:kern w:val="0"/>
                <w:szCs w:val="21"/>
                <w:lang w:val="en-US" w:eastAsia="zh-CN"/>
              </w:rPr>
              <w:t>2</w:t>
            </w:r>
            <w:r>
              <w:rPr>
                <w:rFonts w:ascii="宋体" w:hAnsi="宋体" w:cs="宋体"/>
                <w:color w:val="auto"/>
                <w:kern w:val="0"/>
                <w:szCs w:val="21"/>
              </w:rPr>
              <w:t>至</w:t>
            </w:r>
            <w:r>
              <w:rPr>
                <w:rFonts w:hint="eastAsia" w:ascii="宋体" w:hAnsi="宋体" w:cs="宋体"/>
                <w:color w:val="auto"/>
                <w:kern w:val="0"/>
                <w:szCs w:val="21"/>
                <w:lang w:val="en-US" w:eastAsia="zh-CN"/>
              </w:rPr>
              <w:t>3</w:t>
            </w:r>
            <w:r>
              <w:rPr>
                <w:rFonts w:ascii="宋体" w:hAnsi="宋体" w:cs="宋体"/>
                <w:color w:val="auto"/>
                <w:kern w:val="0"/>
                <w:szCs w:val="21"/>
              </w:rPr>
              <w:t>天，（按</w:t>
            </w:r>
            <w:r>
              <w:rPr>
                <w:rFonts w:hint="eastAsia" w:ascii="宋体" w:hAnsi="宋体" w:cs="宋体"/>
                <w:color w:val="auto"/>
                <w:kern w:val="0"/>
                <w:szCs w:val="21"/>
                <w:lang w:val="en-US" w:eastAsia="zh-CN"/>
              </w:rPr>
              <w:t>3</w:t>
            </w:r>
            <w:r>
              <w:rPr>
                <w:rFonts w:ascii="宋体" w:hAnsi="宋体" w:cs="宋体"/>
                <w:color w:val="auto"/>
                <w:kern w:val="0"/>
                <w:szCs w:val="21"/>
              </w:rPr>
              <w:t>天计算）每次（1-4）人（按3人计算）住宿费</w:t>
            </w:r>
            <w:r>
              <w:rPr>
                <w:rFonts w:hint="eastAsia" w:ascii="宋体" w:hAnsi="宋体" w:cs="宋体"/>
                <w:color w:val="auto"/>
                <w:kern w:val="0"/>
                <w:szCs w:val="21"/>
                <w:lang w:val="en-US" w:eastAsia="zh-CN"/>
              </w:rPr>
              <w:t>1.5</w:t>
            </w:r>
            <w:r>
              <w:rPr>
                <w:rFonts w:ascii="宋体" w:hAnsi="宋体" w:cs="宋体"/>
                <w:color w:val="auto"/>
                <w:kern w:val="0"/>
                <w:szCs w:val="21"/>
              </w:rPr>
              <w:t>万元、伙食补助及城市间交通费</w:t>
            </w:r>
            <w:r>
              <w:rPr>
                <w:rFonts w:hint="eastAsia" w:ascii="宋体" w:hAnsi="宋体" w:cs="宋体"/>
                <w:color w:val="auto"/>
                <w:kern w:val="0"/>
                <w:szCs w:val="21"/>
                <w:lang w:val="en-US" w:eastAsia="zh-CN"/>
              </w:rPr>
              <w:t>1</w:t>
            </w:r>
            <w:r>
              <w:rPr>
                <w:rFonts w:ascii="宋体" w:hAnsi="宋体" w:cs="宋体"/>
                <w:color w:val="auto"/>
                <w:kern w:val="0"/>
                <w:szCs w:val="21"/>
              </w:rPr>
              <w:t>.</w:t>
            </w:r>
            <w:r>
              <w:rPr>
                <w:rFonts w:hint="eastAsia" w:ascii="宋体" w:hAnsi="宋体" w:cs="宋体"/>
                <w:color w:val="auto"/>
                <w:kern w:val="0"/>
                <w:szCs w:val="21"/>
                <w:lang w:val="en-US" w:eastAsia="zh-CN"/>
              </w:rPr>
              <w:t>1</w:t>
            </w:r>
            <w:r>
              <w:rPr>
                <w:rFonts w:ascii="宋体" w:hAnsi="宋体" w:cs="宋体"/>
                <w:color w:val="auto"/>
                <w:kern w:val="0"/>
                <w:szCs w:val="21"/>
              </w:rPr>
              <w:t>万元（含机票、车票），市内出差补助8人*20天*40元1.14万元，合计</w:t>
            </w:r>
            <w:r>
              <w:rPr>
                <w:rFonts w:hint="eastAsia" w:ascii="宋体" w:hAnsi="宋体" w:cs="宋体"/>
                <w:color w:val="auto"/>
                <w:kern w:val="0"/>
                <w:szCs w:val="21"/>
                <w:lang w:val="en-US" w:eastAsia="zh-CN"/>
              </w:rPr>
              <w:t>3.74</w:t>
            </w:r>
            <w:r>
              <w:rPr>
                <w:rFonts w:ascii="宋体" w:hAnsi="宋体" w:cs="宋体"/>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22000620GZX0008</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节能监察办公费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办公经费预算金额</w:t>
            </w:r>
            <w:r>
              <w:rPr>
                <w:rFonts w:ascii="宋体" w:hAnsi="宋体" w:cs="宋体"/>
                <w:color w:val="000000"/>
                <w:kern w:val="0"/>
                <w:szCs w:val="21"/>
              </w:rPr>
              <w:t>2万元</w:t>
            </w:r>
          </w:p>
          <w:p>
            <w:pPr>
              <w:widowControl/>
              <w:jc w:val="left"/>
              <w:rPr>
                <w:rFonts w:ascii="宋体" w:hAnsi="宋体" w:cs="宋体"/>
                <w:color w:val="000000"/>
                <w:kern w:val="0"/>
                <w:szCs w:val="21"/>
              </w:rPr>
            </w:pPr>
            <w:r>
              <w:rPr>
                <w:rFonts w:hint="eastAsia" w:ascii="宋体" w:hAnsi="宋体" w:cs="宋体"/>
                <w:color w:val="000000"/>
                <w:kern w:val="0"/>
                <w:szCs w:val="21"/>
              </w:rPr>
              <w:t>办公费（</w:t>
            </w:r>
            <w:r>
              <w:rPr>
                <w:rFonts w:ascii="宋体" w:hAnsi="宋体" w:cs="宋体"/>
                <w:color w:val="000000"/>
                <w:kern w:val="0"/>
                <w:szCs w:val="21"/>
              </w:rPr>
              <w:t>30201）预算金额2万元</w:t>
            </w:r>
          </w:p>
          <w:p>
            <w:pPr>
              <w:widowControl/>
              <w:jc w:val="left"/>
              <w:rPr>
                <w:rFonts w:ascii="宋体" w:hAnsi="宋体" w:cs="宋体"/>
                <w:color w:val="000000"/>
                <w:kern w:val="0"/>
                <w:szCs w:val="21"/>
              </w:rPr>
            </w:pPr>
            <w:r>
              <w:rPr>
                <w:rFonts w:hint="eastAsia" w:ascii="宋体" w:hAnsi="宋体" w:cs="宋体"/>
                <w:color w:val="000000"/>
                <w:kern w:val="0"/>
                <w:szCs w:val="21"/>
              </w:rPr>
              <w:t>用于节能监察工作购买办公耗材，硒鼓、墨盒、打印纸、笔、本等办公用品</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sectPr>
          <w:headerReference r:id="rId30" w:type="default"/>
          <w:pgSz w:w="16838" w:h="11906" w:orient="landscape"/>
          <w:pgMar w:top="1800" w:right="1440" w:bottom="1800" w:left="1440" w:header="851" w:footer="992" w:gutter="0"/>
          <w:cols w:space="720"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rPr>
          <w:rFonts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720" w:num="1"/>
          <w:docGrid w:type="lines" w:linePitch="312" w:charSpace="0"/>
        </w:sectPr>
      </w:pPr>
      <w:bookmarkStart w:id="18" w:name="_Toc28970024"/>
      <w:r>
        <w:t>四、唐山市粮食和物资储备局芦台经济开发区分局收支预算安排</w:t>
      </w:r>
      <w:bookmarkEnd w:id="18"/>
    </w:p>
    <w:p>
      <w:pPr>
        <w:jc w:val="center"/>
        <w:rPr>
          <w:rFonts w:hint="eastAsia" w:ascii="宋体" w:hAnsi="宋体" w:eastAsia="宋体"/>
          <w:b/>
          <w:color w:val="000000"/>
          <w:sz w:val="44"/>
        </w:rPr>
      </w:pPr>
      <w:r>
        <w:rPr>
          <w:rFonts w:hint="eastAsia" w:ascii="宋体" w:hAnsi="宋体" w:eastAsia="宋体"/>
          <w:b/>
          <w:color w:val="000000"/>
          <w:sz w:val="44"/>
        </w:rPr>
        <w:t>唐山市粮食和物资储备局芦台经济开发区分局职责任务与目标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widowControl/>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rPr>
          <w:rFonts w:ascii="宋体" w:hAnsi="宋体" w:eastAsia="宋体" w:cs="Times New Roman"/>
        </w:rPr>
      </w:pPr>
      <w:r>
        <w:rPr>
          <w:rFonts w:ascii="宋体" w:hAnsi="宋体" w:eastAsia="宋体" w:cs="Times New Roman"/>
        </w:rPr>
        <w:t>负责本区粮食行政管理，落实国家有关粮食流通法规、政策，制定区域性粮食流通</w:t>
      </w:r>
      <w:r>
        <w:rPr>
          <w:rFonts w:hint="eastAsia" w:ascii="宋体" w:hAnsi="宋体" w:eastAsia="宋体" w:cs="Times New Roman"/>
        </w:rPr>
        <w:t>实施</w:t>
      </w:r>
      <w:r>
        <w:rPr>
          <w:rFonts w:ascii="宋体" w:hAnsi="宋体" w:eastAsia="宋体" w:cs="Times New Roman"/>
        </w:rPr>
        <w:t>意见。</w:t>
      </w:r>
    </w:p>
    <w:p>
      <w:pPr>
        <w:widowControl/>
        <w:numPr>
          <w:ilvl w:val="0"/>
          <w:numId w:val="4"/>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rPr>
          <w:rFonts w:ascii="宋体" w:hAnsi="宋体" w:eastAsia="宋体" w:cs="Times New Roman"/>
        </w:rPr>
      </w:pPr>
      <w:r>
        <w:rPr>
          <w:rFonts w:ascii="宋体" w:hAnsi="宋体" w:eastAsia="宋体" w:cs="Times New Roman"/>
        </w:rPr>
        <w:t>积极培育本地区粮食市场，抓好粮食市场的管理，维护好正常的粮食流通秩序。</w:t>
      </w:r>
    </w:p>
    <w:p>
      <w:pPr>
        <w:widowControl/>
        <w:numPr>
          <w:ilvl w:val="0"/>
          <w:numId w:val="4"/>
        </w:num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rPr>
          <w:rFonts w:ascii="宋体" w:hAnsi="宋体" w:eastAsia="宋体" w:cs="Times New Roman"/>
        </w:rPr>
      </w:pPr>
      <w:r>
        <w:rPr>
          <w:rFonts w:hint="eastAsia" w:ascii="宋体" w:hAnsi="宋体" w:eastAsia="宋体" w:cs="Times New Roman"/>
        </w:rPr>
        <w:t>保证国有资产保值增值，指导企业扩大粮食收购、储存、销售，注重提高社会效益和经济效益。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cs="Times New Roman"/>
        </w:rPr>
      </w:pP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widowControl/>
        <w:numPr>
          <w:ilvl w:val="0"/>
          <w:numId w:val="3"/>
        </w:numPr>
        <w:tabs>
          <w:tab w:val="left" w:pos="357"/>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ind w:left="357" w:hanging="357"/>
        <w:rPr>
          <w:rFonts w:ascii="Calibri" w:hAnsi="Calibri" w:eastAsia="宋体" w:cs="Times New Roman"/>
        </w:rPr>
      </w:pPr>
      <w:r>
        <w:rPr>
          <w:rFonts w:ascii="宋体" w:hAnsi="宋体" w:eastAsia="宋体" w:cs="Times New Roman"/>
        </w:rPr>
        <w:t>贯彻有关粮食流通的法律、法规和规章，负责粮食收购许可证审核审批和全社会粮食统计与调查工作。</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rPr>
          <w:rFonts w:ascii="Calibri" w:hAnsi="Calibri" w:eastAsia="宋体" w:cs="Times New Roman"/>
        </w:rPr>
      </w:pPr>
      <w:r>
        <w:rPr>
          <w:rFonts w:ascii="宋体" w:hAnsi="宋体" w:eastAsia="宋体" w:cs="Times New Roman"/>
        </w:rPr>
        <w:t>依法监督粮食市场，规范市场行为，维护粮食流通秩序。</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rPr>
          <w:rFonts w:ascii="Calibri" w:hAnsi="Calibri" w:eastAsia="宋体" w:cs="Times New Roman"/>
        </w:rPr>
      </w:pPr>
      <w:r>
        <w:rPr>
          <w:rFonts w:ascii="宋体" w:hAnsi="宋体" w:eastAsia="宋体" w:cs="Times New Roman"/>
        </w:rPr>
        <w:t>指导辖区内粮食行业产业化发展，制定粮食产业结构调整和布局调整实施意见。</w:t>
      </w:r>
    </w:p>
    <w:p>
      <w:pPr>
        <w:widowControl/>
        <w:numPr>
          <w:ilvl w:val="0"/>
          <w:numId w:val="5"/>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rPr>
          <w:rFonts w:ascii="Calibri" w:hAnsi="Calibri" w:eastAsia="宋体" w:cs="Times New Roman"/>
        </w:rPr>
      </w:pPr>
      <w:r>
        <w:rPr>
          <w:rFonts w:ascii="宋体" w:hAnsi="宋体" w:eastAsia="宋体" w:cs="Times New Roman"/>
        </w:rPr>
        <w:t>承办市局和开发区管委会交办的其它工作任务。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Calibri" w:hAnsi="Calibri" w:eastAsia="宋体" w:cs="Times New Roma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220007唐山市粮食和物资储备局芦台经济开发区分局</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hint="eastAsia" w:ascii="Arial" w:hAnsi="Arial" w:cs="Arial"/>
                <w:kern w:val="0"/>
                <w:szCs w:val="21"/>
                <w:highlight w:val="none"/>
              </w:rPr>
              <w:t>107.44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hint="eastAsia" w:ascii="Arial" w:hAnsi="Arial" w:cs="Arial"/>
                <w:kern w:val="0"/>
                <w:szCs w:val="21"/>
                <w:highlight w:val="none"/>
              </w:rPr>
              <w:t>107.44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hint="eastAsia" w:ascii="Arial" w:hAnsi="Arial" w:cs="Arial"/>
                <w:kern w:val="0"/>
                <w:szCs w:val="21"/>
                <w:highlight w:val="none"/>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ascii="Arial" w:hAnsi="Arial" w:cs="Arial"/>
                <w:kern w:val="0"/>
                <w:szCs w:val="21"/>
                <w:highlight w:val="none"/>
              </w:rPr>
              <w:t>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hint="eastAsia" w:ascii="Arial" w:hAnsi="Arial" w:cs="Arial"/>
                <w:kern w:val="0"/>
                <w:szCs w:val="21"/>
                <w:highlight w:val="none"/>
              </w:rPr>
              <w:t>107.44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ascii="Arial" w:hAnsi="Arial" w:cs="Arial"/>
                <w:kern w:val="0"/>
                <w:szCs w:val="21"/>
                <w:highlight w:val="none"/>
              </w:rPr>
              <w:t>65.09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ascii="Arial" w:hAnsi="Arial" w:cs="Arial"/>
                <w:kern w:val="0"/>
                <w:szCs w:val="21"/>
                <w:highlight w:val="none"/>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ascii="Arial" w:hAnsi="Arial" w:cs="Arial"/>
                <w:kern w:val="0"/>
                <w:szCs w:val="21"/>
                <w:highlight w:val="none"/>
              </w:rPr>
              <w:t>12.49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hint="eastAsia" w:ascii="Arial" w:hAnsi="Arial" w:cs="Arial"/>
                <w:kern w:val="0"/>
                <w:szCs w:val="21"/>
                <w:highlight w:val="none"/>
              </w:rPr>
              <w:t>42.35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hint="eastAsia" w:ascii="Arial" w:hAnsi="Arial" w:cs="Arial"/>
                <w:kern w:val="0"/>
                <w:szCs w:val="21"/>
                <w:highlight w:val="none"/>
              </w:rPr>
              <w:t>13.81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r>
              <w:rPr>
                <w:rFonts w:ascii="Arial" w:hAnsi="Arial" w:cs="Arial"/>
                <w:kern w:val="0"/>
                <w:szCs w:val="21"/>
                <w:highlight w:val="none"/>
              </w:rPr>
              <w:t>28.54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highlight w:val="none"/>
              </w:rPr>
            </w:pPr>
          </w:p>
        </w:tc>
      </w:tr>
    </w:tbl>
    <w:p>
      <w:pPr>
        <w:spacing w:line="20" w:lineRule="exact"/>
        <w:jc w:val="left"/>
        <w:rPr>
          <w:rFonts w:hint="eastAsia"/>
        </w:rPr>
      </w:pPr>
    </w:p>
    <w:p>
      <w:pPr>
        <w:spacing w:line="360" w:lineRule="auto"/>
        <w:jc w:val="left"/>
        <w:sectPr>
          <w:headerReference r:id="rId31"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65.09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65.09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52.60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52.60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16.44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16.44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16.36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5.23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5.23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7.85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7.85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14.72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14.72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4.94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4.94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7.39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7.39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3.71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3.71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12.49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12.49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6.23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6.23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2.38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2.38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3.38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3.38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13.81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13.81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7.79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7.79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0.36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1.98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1.98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0.24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0.24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1.74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1.74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0.63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w:t>
            </w:r>
            <w:r>
              <w:rPr>
                <w:rFonts w:hint="eastAsia" w:ascii="宋体" w:hAnsi="宋体" w:cs="宋体"/>
                <w:color w:val="000000"/>
                <w:kern w:val="0"/>
                <w:sz w:val="22"/>
                <w:highlight w:val="none"/>
              </w:rPr>
              <w:t>.63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0.30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0.64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0.64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1.92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1.92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0.06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0.06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2.66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2.66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0.31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0.31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0.76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0.76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3.36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4020"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2.03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2.03</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1.9</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1.9</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0.13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ascii="宋体" w:hAnsi="宋体" w:cs="宋体"/>
                <w:color w:val="000000"/>
                <w:kern w:val="0"/>
                <w:sz w:val="22"/>
                <w:highlight w:val="none"/>
              </w:rPr>
              <w:t>0.13</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0.31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0.31</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2.34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highlight w:val="none"/>
              </w:rPr>
            </w:pPr>
            <w:r>
              <w:rPr>
                <w:rFonts w:hint="eastAsia" w:ascii="宋体" w:hAnsi="宋体" w:cs="宋体"/>
                <w:color w:val="000000"/>
                <w:kern w:val="0"/>
                <w:sz w:val="22"/>
                <w:highlight w:val="none"/>
              </w:rPr>
              <w:t>2.34</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sectPr>
          <w:headerReference r:id="rId32"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220007唐山市粮食和物资储备局芦台经济开发区分局</w:t>
            </w:r>
          </w:p>
        </w:tc>
        <w:tc>
          <w:tcPr>
            <w:tcW w:w="3535" w:type="dxa"/>
            <w:gridSpan w:val="2"/>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28.54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28.54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办公楼楼顶防水维修</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1.79</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1.79</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财政专线网络运行维护费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2220102</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原分局遗留人员工资保险</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24.65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24.65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粮食流通统计调查经费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2220106</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粮食监督检查费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220007唐山市粮食和物资储备局芦台经济开发区分局</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sectPr>
          <w:headerReference r:id="rId33"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220007唐山市粮食和物资储备局芦台经济开发区分局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1060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sectPr>
          <w:headerReference r:id="rId3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唐山市粮食和物资储备局芦台经济开发区分局收支预算说明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wordWrap/>
        <w:adjustRightInd/>
        <w:snapToGrid/>
        <w:spacing w:before="0" w:after="0" w:line="360" w:lineRule="auto"/>
        <w:ind w:left="0" w:leftChars="0" w:right="0" w:firstLine="0" w:firstLineChars="0"/>
        <w:jc w:val="both"/>
        <w:textAlignment w:val="auto"/>
        <w:outlineLvl w:val="9"/>
        <w:rPr>
          <w:rFonts w:ascii="Calibri" w:hAnsi="Calibri" w:eastAsia="宋体" w:cs="Times New Roman"/>
        </w:rPr>
      </w:pPr>
      <w:r>
        <w:rPr>
          <w:rFonts w:ascii="Calibri" w:hAnsi="Calibri" w:eastAsia="宋体" w:cs="Times New Roman"/>
          <w:sz w:val="32"/>
        </w:rPr>
        <w:t xml:space="preserve">   </w:t>
      </w:r>
      <w:r>
        <w:rPr>
          <w:rFonts w:hint="eastAsia" w:ascii="宋体" w:hAnsi="宋体" w:eastAsia="宋体" w:cs="宋体"/>
        </w:rPr>
        <w:t>唐山市粮食和物资储备局局芦台经济开发区分局非税收入为租金收入。警卫室出租给宁、贾海韬、卞忠东年租金共计1.72万元。另外院内1个仓房及1个简易棚出租给融达汇纸制品厂，年租金计10.58万元。门市部出租给于宁，年租金0.5万元。三犇饲料加工厂租用1个仓房，年租金6万元。秋然食品有限公司租用1个仓房，年租金6万元。张广军租用1个仓房，年租金4.3万元。年租金总计29.1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hint="eastAsia" w:ascii="黑体" w:hAnsi="黑体" w:eastAsia="黑体" w:cs="宋体"/>
                <w:b/>
                <w:color w:val="000000"/>
                <w:kern w:val="0"/>
                <w:szCs w:val="21"/>
              </w:rPr>
            </w:pPr>
            <w:r>
              <w:rPr>
                <w:rFonts w:ascii="宋体" w:hAnsi="宋体"/>
                <w:sz w:val="28"/>
              </w:rPr>
              <w:t>220007唐山市粮食和物资储备局芦台经济开发区分局</w:t>
            </w:r>
          </w:p>
        </w:tc>
        <w:tc>
          <w:tcPr>
            <w:tcW w:w="8432" w:type="dxa"/>
            <w:tcBorders>
              <w:bottom w:val="single" w:color="auto" w:sz="4" w:space="0"/>
            </w:tcBorders>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cs="宋体"/>
                <w:color w:val="000000"/>
                <w:kern w:val="0"/>
                <w:szCs w:val="21"/>
              </w:rPr>
            </w:pP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28.54</w:t>
            </w:r>
          </w:p>
        </w:tc>
        <w:tc>
          <w:tcPr>
            <w:tcW w:w="8679" w:type="dxa"/>
            <w:gridSpan w:val="2"/>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22000720GXS0001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办公楼楼顶防水维修</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1.79</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我分局办公楼楼顶铺设的油毡由于时间过久，已有老化漏雨的地方，为安全需重新进行铺设，费用共计</w:t>
            </w:r>
            <w:r>
              <w:rPr>
                <w:rFonts w:ascii="宋体" w:hAnsi="宋体" w:cs="宋体"/>
                <w:color w:val="000000"/>
                <w:kern w:val="0"/>
                <w:szCs w:val="21"/>
              </w:rPr>
              <w:t>1.79万元。（358平米×50/平米）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22000720GWH0002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财政专线网络运行维护费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我分局</w:t>
            </w:r>
            <w:r>
              <w:rPr>
                <w:rFonts w:ascii="宋体" w:hAnsi="宋体" w:cs="宋体"/>
                <w:color w:val="000000"/>
                <w:kern w:val="0"/>
                <w:szCs w:val="21"/>
              </w:rPr>
              <w:t>2020年新装财政专网，需设备安装调试及运行维护费用共计12000元。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22000720GZX0003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原分局遗留人员工资保险</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24.65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退休费14.63万元。明细如下：已退休人员2020年津补贴1210.35×8×12=116193.6元；已退休人员补发2019年增长津补贴（1210.35-1193.64）×8×12=1601.16；已退休人员2020年取暖费约2.73万元；已退休人员补发2019年增长取暖费0.12万元。四项合计约14.63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2）原分局分流人员缴纳养老、医疗、生育保险约2.51万元。其中养老保险 =3263.3 ×2×12×16% = 12531.07元，医疗保险 = 5216×2×12×7%+11×2×12 =9024.88元，生育保险 = 5216×0.8%×2×12 =1001.47元。上浮10%三项合计约2.5万元。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3）原分局分流人员代理费0.2万元。</w:t>
            </w:r>
          </w:p>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4）改制留守人员返聘工资7.32万元。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22000720GZX0004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粮食流通统计调查经费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根据省市发改委、财政局、粮食局、工商局、统计局五部门要求，每年需要作好的一项长期统计调查工作，共需调查费用办公费</w:t>
            </w:r>
            <w:r>
              <w:rPr>
                <w:rFonts w:ascii="宋体" w:hAnsi="宋体" w:cs="宋体"/>
                <w:color w:val="000000"/>
                <w:kern w:val="0"/>
                <w:szCs w:val="21"/>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22000720GZX0005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粮食监督检查费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根据《粮食流通管理条例》赋予的粮食流通监督检查行政执法职能，需要各项经费，具体预算情况如下：邮电费</w:t>
            </w:r>
            <w:r>
              <w:rPr>
                <w:rFonts w:ascii="宋体" w:hAnsi="宋体" w:cs="宋体"/>
                <w:color w:val="000000"/>
                <w:kern w:val="0"/>
                <w:szCs w:val="21"/>
              </w:rPr>
              <w:t>0.30万元、办公费0.30万元。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sectPr>
          <w:headerReference r:id="rId35" w:type="default"/>
          <w:pgSz w:w="16838" w:h="11906" w:orient="landscape"/>
          <w:pgMar w:top="1800" w:right="1440" w:bottom="1800" w:left="1440" w:header="851" w:footer="992" w:gutter="0"/>
          <w:cols w:space="720"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400" w:lineRule="exact"/>
        <w:jc w:val="left"/>
        <w:rPr>
          <w:rFonts w:hint="eastAsia" w:ascii="宋体" w:hAnsi="宋体" w:eastAsia="宋体" w:cs="Times New Roman"/>
          <w:szCs w:val="21"/>
        </w:rPr>
      </w:pPr>
      <w:r>
        <w:rPr>
          <w:rFonts w:hint="eastAsia" w:ascii="宋体" w:hAnsi="宋体" w:cs="Times New Roman"/>
          <w:szCs w:val="21"/>
          <w:lang w:val="en-US" w:eastAsia="zh-CN"/>
        </w:rPr>
        <w:t xml:space="preserve">  1</w:t>
      </w:r>
      <w:r>
        <w:rPr>
          <w:rFonts w:hint="eastAsia" w:ascii="宋体" w:hAnsi="宋体" w:eastAsia="宋体" w:cs="Times New Roman"/>
          <w:szCs w:val="21"/>
        </w:rPr>
        <w:t>、办公楼楼顶防水维修共计1.8万元。</w:t>
      </w:r>
    </w:p>
    <w:p>
      <w:pPr>
        <w:spacing w:line="400" w:lineRule="exact"/>
        <w:ind w:firstLine="210" w:firstLineChars="100"/>
        <w:jc w:val="left"/>
        <w:rPr>
          <w:rFonts w:hint="eastAsia" w:ascii="宋体" w:hAnsi="宋体" w:eastAsia="宋体" w:cs="Times New Roman"/>
          <w:szCs w:val="21"/>
        </w:rPr>
      </w:pPr>
      <w:r>
        <w:rPr>
          <w:rFonts w:hint="eastAsia" w:ascii="宋体" w:hAnsi="宋体" w:eastAsia="宋体" w:cs="Times New Roman"/>
          <w:szCs w:val="21"/>
        </w:rPr>
        <w:t xml:space="preserve"> </w:t>
      </w:r>
      <w:r>
        <w:rPr>
          <w:rFonts w:hint="eastAsia" w:ascii="宋体" w:hAnsi="宋体" w:cs="Times New Roman"/>
          <w:szCs w:val="21"/>
          <w:lang w:val="en-US" w:eastAsia="zh-CN"/>
        </w:rPr>
        <w:t xml:space="preserve">  </w:t>
      </w:r>
      <w:r>
        <w:rPr>
          <w:rFonts w:hint="eastAsia" w:ascii="宋体" w:hAnsi="宋体" w:eastAsia="宋体" w:cs="Times New Roman"/>
          <w:szCs w:val="21"/>
        </w:rPr>
        <w:t>我分局办公楼楼顶铺设的油毡由于时间过久，已有老化漏雨的地方，为安全需重新进行铺设，费用共计1.79万元。（358平米×50/平米）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hint="eastAsia" w:ascii="宋体" w:hAnsi="宋体" w:eastAsia="宋体" w:cs="Times New Roman"/>
          <w:szCs w:val="21"/>
        </w:rPr>
      </w:pPr>
      <w:r>
        <w:rPr>
          <w:rFonts w:hint="eastAsia" w:ascii="宋体" w:hAnsi="宋体" w:cs="Times New Roman"/>
          <w:szCs w:val="21"/>
          <w:lang w:val="en-US" w:eastAsia="zh-CN"/>
        </w:rPr>
        <w:t xml:space="preserve">  2</w:t>
      </w:r>
      <w:r>
        <w:rPr>
          <w:rFonts w:hint="eastAsia" w:ascii="宋体" w:hAnsi="宋体" w:eastAsia="宋体" w:cs="Times New Roman"/>
          <w:szCs w:val="21"/>
        </w:rPr>
        <w:t>、2020年度财政专线网络运行维护费1.2万元。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199" w:firstLineChars="95"/>
        <w:rPr>
          <w:rFonts w:hint="eastAsia" w:ascii="宋体" w:hAnsi="宋体" w:eastAsia="宋体" w:cs="Times New Roman"/>
          <w:szCs w:val="21"/>
        </w:rPr>
      </w:pPr>
      <w:r>
        <w:rPr>
          <w:rFonts w:hint="eastAsia" w:ascii="宋体" w:hAnsi="宋体" w:cs="Times New Roman"/>
          <w:szCs w:val="21"/>
          <w:lang w:val="en-US" w:eastAsia="zh-CN"/>
        </w:rPr>
        <w:t xml:space="preserve">   </w:t>
      </w:r>
      <w:r>
        <w:rPr>
          <w:rFonts w:hint="eastAsia" w:ascii="宋体" w:hAnsi="宋体" w:eastAsia="宋体" w:cs="Times New Roman"/>
          <w:szCs w:val="21"/>
        </w:rPr>
        <w:t xml:space="preserve">我分局2020年新装财政专网，需设备安装调试及运行维护费用共计12000元。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199" w:firstLineChars="95"/>
        <w:rPr>
          <w:rFonts w:hint="eastAsia" w:ascii="宋体" w:hAnsi="宋体" w:eastAsia="宋体" w:cs="Times New Roman"/>
          <w:szCs w:val="21"/>
        </w:rPr>
      </w:pPr>
      <w:r>
        <w:rPr>
          <w:rFonts w:hint="eastAsia" w:ascii="宋体" w:hAnsi="宋体" w:cs="Times New Roman"/>
          <w:szCs w:val="21"/>
          <w:lang w:val="en-US" w:eastAsia="zh-CN"/>
        </w:rPr>
        <w:t>3</w:t>
      </w:r>
      <w:r>
        <w:rPr>
          <w:rFonts w:hint="eastAsia" w:ascii="宋体" w:hAnsi="宋体" w:eastAsia="宋体" w:cs="Times New Roman"/>
          <w:szCs w:val="21"/>
        </w:rPr>
        <w:t>、原分局遗留人员工资保险24.65万元。</w:t>
      </w:r>
    </w:p>
    <w:p>
      <w:pPr>
        <w:spacing w:line="480" w:lineRule="exact"/>
        <w:ind w:firstLine="411" w:firstLineChars="196"/>
        <w:rPr>
          <w:rFonts w:hint="eastAsia" w:ascii="宋体" w:hAnsi="宋体" w:eastAsia="宋体" w:cs="宋体"/>
          <w:szCs w:val="21"/>
        </w:rPr>
      </w:pPr>
      <w:r>
        <w:rPr>
          <w:rFonts w:hint="eastAsia" w:ascii="宋体" w:hAnsi="宋体" w:eastAsia="宋体" w:cs="Times New Roman"/>
          <w:szCs w:val="21"/>
        </w:rPr>
        <w:t>原分局2004年-2007年进行改制，原在职人员16人，离退休人员13人。改制后6人进入参照公务员管理的事业单位新分局，剩余10人属编外人员。分局负责为编外人员发放津补贴、取暖费并负责缴纳养老、医疗和生育保险，共计费用20万元。此费用由国有资源（资产）有偿使用收入中申请。具体支出如下：</w:t>
      </w:r>
    </w:p>
    <w:p>
      <w:pPr>
        <w:tabs>
          <w:tab w:val="left" w:pos="900"/>
        </w:tabs>
        <w:spacing w:line="480" w:lineRule="exact"/>
        <w:rPr>
          <w:rFonts w:hint="eastAsia" w:ascii="宋体" w:hAnsi="宋体" w:eastAsia="宋体" w:cs="宋体"/>
          <w:szCs w:val="21"/>
        </w:rPr>
      </w:pPr>
      <w:r>
        <w:rPr>
          <w:rFonts w:hint="eastAsia" w:ascii="宋体" w:hAnsi="宋体" w:cs="宋体"/>
          <w:szCs w:val="21"/>
          <w:lang w:val="en-US" w:eastAsia="zh-CN"/>
        </w:rPr>
        <w:t xml:space="preserve">    </w:t>
      </w:r>
      <w:r>
        <w:rPr>
          <w:rFonts w:hint="eastAsia" w:ascii="宋体" w:hAnsi="宋体" w:eastAsia="宋体" w:cs="宋体"/>
          <w:szCs w:val="21"/>
        </w:rPr>
        <w:t>（1）退休费14.63万元。明细如下：已退休人员2020年津补贴1210.35</w:t>
      </w:r>
      <w:r>
        <w:rPr>
          <w:rFonts w:hint="eastAsia" w:ascii="宋体" w:hAnsi="宋体" w:eastAsia="宋体" w:cs="Times New Roman"/>
          <w:szCs w:val="21"/>
        </w:rPr>
        <w:t>×</w:t>
      </w:r>
      <w:r>
        <w:rPr>
          <w:rFonts w:hint="eastAsia" w:ascii="宋体" w:hAnsi="宋体" w:eastAsia="宋体" w:cs="宋体"/>
          <w:szCs w:val="21"/>
        </w:rPr>
        <w:t>8</w:t>
      </w:r>
      <w:r>
        <w:rPr>
          <w:rFonts w:hint="eastAsia" w:ascii="宋体" w:hAnsi="宋体" w:eastAsia="宋体" w:cs="Times New Roman"/>
          <w:szCs w:val="21"/>
        </w:rPr>
        <w:t>×</w:t>
      </w:r>
      <w:r>
        <w:rPr>
          <w:rFonts w:hint="eastAsia" w:ascii="宋体" w:hAnsi="宋体" w:eastAsia="宋体" w:cs="宋体"/>
          <w:szCs w:val="21"/>
        </w:rPr>
        <w:t>12=116193.6元；已退休人员补发2019年增长津补贴（1210.35-1193.64）</w:t>
      </w:r>
      <w:r>
        <w:rPr>
          <w:rFonts w:hint="eastAsia" w:ascii="宋体" w:hAnsi="宋体" w:eastAsia="宋体" w:cs="Times New Roman"/>
          <w:szCs w:val="21"/>
        </w:rPr>
        <w:t>×</w:t>
      </w:r>
      <w:r>
        <w:rPr>
          <w:rFonts w:hint="eastAsia" w:ascii="宋体" w:hAnsi="宋体" w:eastAsia="宋体" w:cs="宋体"/>
          <w:szCs w:val="21"/>
        </w:rPr>
        <w:t>8</w:t>
      </w:r>
      <w:r>
        <w:rPr>
          <w:rFonts w:hint="eastAsia" w:ascii="宋体" w:hAnsi="宋体" w:eastAsia="宋体" w:cs="Times New Roman"/>
          <w:szCs w:val="21"/>
        </w:rPr>
        <w:t>×</w:t>
      </w:r>
      <w:r>
        <w:rPr>
          <w:rFonts w:hint="eastAsia" w:ascii="宋体" w:hAnsi="宋体" w:eastAsia="宋体" w:cs="宋体"/>
          <w:szCs w:val="21"/>
        </w:rPr>
        <w:t>12=1601.16；已退休人员2020年取暖费约2.73万元；已退休人员补发2019年增长取暖费0.12万元</w:t>
      </w:r>
      <w:r>
        <w:rPr>
          <w:rFonts w:hint="eastAsia" w:ascii="宋体" w:hAnsi="宋体" w:eastAsia="宋体" w:cs="Arial"/>
          <w:szCs w:val="21"/>
        </w:rPr>
        <w:t>。四项合计约14.63万元。</w:t>
      </w:r>
    </w:p>
    <w:p>
      <w:pPr>
        <w:tabs>
          <w:tab w:val="left" w:pos="900"/>
        </w:tabs>
        <w:spacing w:line="480" w:lineRule="exact"/>
        <w:ind w:firstLine="514" w:firstLineChars="245"/>
        <w:rPr>
          <w:rFonts w:hint="eastAsia" w:ascii="宋体" w:hAnsi="宋体" w:eastAsia="宋体" w:cs="宋体"/>
          <w:szCs w:val="21"/>
        </w:rPr>
      </w:pPr>
      <w:r>
        <w:rPr>
          <w:rFonts w:hint="eastAsia" w:ascii="宋体" w:hAnsi="宋体" w:eastAsia="宋体" w:cs="宋体"/>
          <w:szCs w:val="21"/>
        </w:rPr>
        <w:t>（2）原分局分流人员缴纳养老、医疗、生育保险约2.51万元。其中养老保险 =3263.3 ×2×12×16% = 12531.07元，医疗保险 = 5216×2×12×7%+11×2×12 =9024.88元，生育保险 = 5216×0.8%×2×12 =1001.47元。上浮10%三项合计约2.5万元。</w:t>
      </w:r>
    </w:p>
    <w:p>
      <w:pPr>
        <w:spacing w:line="480" w:lineRule="exact"/>
        <w:ind w:firstLine="514" w:firstLineChars="245"/>
        <w:rPr>
          <w:rFonts w:hint="eastAsia" w:ascii="宋体" w:hAnsi="宋体" w:eastAsia="宋体" w:cs="宋体"/>
          <w:szCs w:val="21"/>
        </w:rPr>
      </w:pPr>
      <w:r>
        <w:rPr>
          <w:rFonts w:hint="eastAsia" w:ascii="宋体" w:hAnsi="宋体" w:eastAsia="宋体" w:cs="宋体"/>
          <w:szCs w:val="21"/>
        </w:rPr>
        <w:t>（3）原分局分流人员代理费0.2万元。</w:t>
      </w:r>
    </w:p>
    <w:p>
      <w:pPr>
        <w:spacing w:line="480" w:lineRule="exact"/>
        <w:ind w:firstLine="514" w:firstLineChars="245"/>
        <w:rPr>
          <w:rFonts w:hint="eastAsia" w:ascii="宋体" w:hAnsi="宋体" w:eastAsia="宋体" w:cs="宋体"/>
          <w:szCs w:val="21"/>
        </w:rPr>
      </w:pPr>
      <w:r>
        <w:rPr>
          <w:rFonts w:hint="eastAsia" w:ascii="宋体" w:hAnsi="宋体" w:eastAsia="宋体" w:cs="宋体"/>
          <w:szCs w:val="21"/>
        </w:rPr>
        <w:t>（4）改制留守人员返聘工资7.32万元。</w:t>
      </w:r>
    </w:p>
    <w:p>
      <w:pPr>
        <w:spacing w:line="480" w:lineRule="exact"/>
        <w:ind w:firstLine="315"/>
        <w:jc w:val="left"/>
        <w:rPr>
          <w:rFonts w:hint="eastAsia" w:ascii="宋体" w:hAnsi="宋体" w:eastAsia="宋体" w:cs="Times New Roman"/>
          <w:szCs w:val="21"/>
        </w:rPr>
      </w:pPr>
      <w:r>
        <w:rPr>
          <w:rFonts w:hint="eastAsia" w:ascii="宋体" w:hAnsi="宋体" w:cs="Times New Roman"/>
          <w:szCs w:val="21"/>
          <w:lang w:val="en-US" w:eastAsia="zh-CN"/>
        </w:rPr>
        <w:t>4</w:t>
      </w:r>
      <w:r>
        <w:rPr>
          <w:rFonts w:hint="eastAsia" w:ascii="宋体" w:hAnsi="宋体" w:eastAsia="宋体" w:cs="Times New Roman"/>
          <w:szCs w:val="21"/>
        </w:rPr>
        <w:t>、统计调查费0.3万元。</w:t>
      </w:r>
    </w:p>
    <w:p>
      <w:pPr>
        <w:spacing w:line="480" w:lineRule="exact"/>
        <w:ind w:firstLine="525"/>
        <w:jc w:val="left"/>
        <w:rPr>
          <w:rFonts w:hint="eastAsia" w:ascii="宋体" w:hAnsi="宋体" w:eastAsia="宋体" w:cs="Times New Roman"/>
          <w:szCs w:val="21"/>
        </w:rPr>
      </w:pPr>
      <w:r>
        <w:rPr>
          <w:rFonts w:hint="eastAsia" w:ascii="宋体" w:hAnsi="宋体" w:eastAsia="宋体" w:cs="Times New Roman"/>
          <w:szCs w:val="21"/>
        </w:rPr>
        <w:t>根据省市发改委、财政局、粮食局、工商局、统计局五部门要求，每年需要作好的一项长期统计调查工作，共需调查费用办公费0.3万元。</w:t>
      </w:r>
    </w:p>
    <w:p>
      <w:pPr>
        <w:spacing w:line="480" w:lineRule="exact"/>
        <w:ind w:firstLine="233" w:firstLineChars="111"/>
        <w:jc w:val="left"/>
        <w:rPr>
          <w:rFonts w:hint="eastAsia" w:ascii="宋体" w:hAnsi="宋体" w:eastAsia="宋体" w:cs="Times New Roman"/>
          <w:szCs w:val="21"/>
        </w:rPr>
      </w:pPr>
      <w:r>
        <w:rPr>
          <w:rFonts w:hint="eastAsia" w:ascii="宋体" w:hAnsi="宋体" w:cs="Times New Roman"/>
          <w:szCs w:val="21"/>
          <w:lang w:val="en-US" w:eastAsia="zh-CN"/>
        </w:rPr>
        <w:t xml:space="preserve"> 5</w:t>
      </w:r>
      <w:r>
        <w:rPr>
          <w:rFonts w:hint="eastAsia" w:ascii="宋体" w:hAnsi="宋体" w:eastAsia="宋体" w:cs="Times New Roman"/>
          <w:szCs w:val="21"/>
        </w:rPr>
        <w:t>、粮食监督检查费0.60万元。</w:t>
      </w:r>
    </w:p>
    <w:p>
      <w:pPr>
        <w:spacing w:line="480" w:lineRule="exact"/>
        <w:ind w:firstLine="517"/>
        <w:jc w:val="left"/>
        <w:rPr>
          <w:rFonts w:hint="eastAsia" w:ascii="宋体" w:hAnsi="宋体" w:eastAsia="宋体" w:cs="Times New Roman"/>
          <w:szCs w:val="21"/>
        </w:rPr>
      </w:pPr>
      <w:r>
        <w:rPr>
          <w:rFonts w:hint="eastAsia" w:ascii="宋体" w:hAnsi="宋体" w:eastAsia="宋体" w:cs="Times New Roman"/>
          <w:szCs w:val="21"/>
        </w:rPr>
        <w:t>根据《粮食流通管理条例》赋予的粮食流通监督检查行政执法职能，需要各项经费，具体预算情况如下：邮电费0.30万元、办公费0.30万元。</w:t>
      </w:r>
    </w:p>
    <w:p>
      <w:pPr>
        <w:rPr>
          <w:rFonts w:hint="eastAsia" w:ascii="宋体" w:hAnsi="宋体" w:eastAsia="宋体" w:cs="Times New Roman"/>
          <w:szCs w:val="21"/>
        </w:rPr>
      </w:pPr>
    </w:p>
    <w:p>
      <w:pPr>
        <w:spacing w:line="360" w:lineRule="auto"/>
        <w:jc w:val="left"/>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720" w:num="1"/>
          <w:docGrid w:type="lines" w:linePitch="312" w:charSpace="0"/>
        </w:sectPr>
      </w:pPr>
      <w:bookmarkStart w:id="19" w:name="_Toc28970025"/>
      <w:r>
        <w:t>五、唐山市粮食和物资储备局汉沽管理区分局收支预算安排</w:t>
      </w:r>
      <w:bookmarkEnd w:id="19"/>
    </w:p>
    <w:p>
      <w:pPr>
        <w:jc w:val="center"/>
        <w:rPr>
          <w:rFonts w:hint="eastAsia" w:ascii="宋体" w:hAnsi="宋体" w:eastAsia="宋体"/>
          <w:b/>
          <w:color w:val="000000"/>
          <w:sz w:val="44"/>
        </w:rPr>
      </w:pPr>
      <w:r>
        <w:rPr>
          <w:rFonts w:hint="eastAsia" w:ascii="宋体" w:hAnsi="宋体" w:eastAsia="宋体"/>
          <w:b/>
          <w:color w:val="000000"/>
          <w:sz w:val="44"/>
        </w:rPr>
        <w:t>唐山市粮食和物资储备局汉沽管理区分局职责任务与目标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eastAsia="宋体" w:cs="Times New Roman"/>
        </w:rPr>
      </w:pPr>
      <w:r>
        <w:rPr>
          <w:rFonts w:hint="eastAsia" w:ascii="宋体" w:hAnsi="宋体" w:eastAsia="宋体" w:cs="Times New Roman"/>
        </w:rPr>
        <w:t>一、负责本区粮食行政管理，落实国家有关粮食流通法规、政策，制定区域性粮食流通实施意见。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eastAsia="宋体" w:cs="Times New Roman"/>
        </w:rPr>
      </w:pPr>
      <w:r>
        <w:rPr>
          <w:rFonts w:hint="eastAsia" w:ascii="宋体" w:hAnsi="宋体" w:eastAsia="宋体" w:cs="Times New Roman"/>
        </w:rPr>
        <w:t>二、积极培育本地区粮食市场，抓好粮食市场的管理，维护好正常的粮食流通秩序。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hint="eastAsia" w:ascii="宋体" w:hAnsi="宋体" w:eastAsia="宋体" w:cs="Times New Roman"/>
        </w:rPr>
      </w:pPr>
      <w:r>
        <w:rPr>
          <w:rFonts w:hint="eastAsia" w:ascii="宋体" w:hAnsi="宋体" w:eastAsia="宋体" w:cs="Times New Roman"/>
        </w:rPr>
        <w:t xml:space="preserve">    三、保证国有资产保值增值，指导企业扩大粮食收购、储存、销售，注重提高社会效益和经济效益。</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rPr>
          <w:rFonts w:ascii="宋体" w:hAnsi="宋体" w:eastAsia="宋体" w:cs="Times New Roman"/>
        </w:rPr>
      </w:pPr>
      <w:r>
        <w:rPr>
          <w:rFonts w:ascii="宋体" w:hAnsi="宋体" w:eastAsia="宋体" w:cs="Times New Roman"/>
        </w:rPr>
        <w:t>主要任务：</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35"/>
        <w:rPr>
          <w:rFonts w:ascii="宋体" w:hAnsi="宋体" w:eastAsia="宋体" w:cs="Times New Roman"/>
        </w:rPr>
      </w:pPr>
      <w:r>
        <w:rPr>
          <w:rFonts w:hint="eastAsia" w:ascii="宋体" w:hAnsi="宋体" w:eastAsia="宋体" w:cs="Times New Roman"/>
        </w:rPr>
        <w:t>一、</w:t>
      </w:r>
      <w:r>
        <w:rPr>
          <w:rFonts w:ascii="宋体" w:hAnsi="宋体" w:eastAsia="宋体" w:cs="Times New Roman"/>
        </w:rPr>
        <w:t>依据国家《粮食流通管理条例》对辖区粮食流通活动进行监督检查。</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35"/>
        <w:rPr>
          <w:rFonts w:ascii="宋体" w:hAnsi="宋体" w:eastAsia="宋体" w:cs="Times New Roman"/>
        </w:rPr>
      </w:pPr>
      <w:r>
        <w:rPr>
          <w:rFonts w:hint="eastAsia" w:ascii="宋体" w:hAnsi="宋体" w:eastAsia="宋体" w:cs="Times New Roman"/>
        </w:rPr>
        <w:t>二、</w:t>
      </w:r>
      <w:r>
        <w:rPr>
          <w:rFonts w:ascii="宋体" w:hAnsi="宋体" w:eastAsia="宋体" w:cs="Times New Roman"/>
        </w:rPr>
        <w:t>负责辖区内全社会粮食流通统计工作。</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35"/>
        <w:rPr>
          <w:rFonts w:ascii="宋体" w:hAnsi="宋体" w:eastAsia="宋体" w:cs="Times New Roman"/>
        </w:rPr>
      </w:pPr>
      <w:r>
        <w:rPr>
          <w:rFonts w:hint="eastAsia" w:ascii="宋体" w:hAnsi="宋体" w:eastAsia="宋体" w:cs="Times New Roman"/>
        </w:rPr>
        <w:t>三、</w:t>
      </w:r>
      <w:r>
        <w:rPr>
          <w:rFonts w:ascii="宋体" w:hAnsi="宋体" w:eastAsia="宋体" w:cs="Times New Roman"/>
        </w:rPr>
        <w:t>制定粮食市场发展规划，按有关规定管理粮食市场，维护粮食流通秩序。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rPr>
          <w:rFonts w:ascii="宋体" w:hAnsi="宋体" w:eastAsia="宋体" w:cs="Times New Roman"/>
        </w:rPr>
      </w:pPr>
      <w:r>
        <w:rPr>
          <w:rFonts w:hint="eastAsia" w:ascii="Calibri" w:hAnsi="Calibri" w:eastAsia="宋体" w:cs="Times New Roman"/>
        </w:rPr>
        <w:t>四、</w:t>
      </w:r>
      <w:r>
        <w:rPr>
          <w:rFonts w:ascii="宋体" w:hAnsi="宋体" w:eastAsia="宋体" w:cs="Times New Roman"/>
        </w:rPr>
        <w:t>建立粮食市场监测预报制度和网络体系，对粮食市场进行有效实时监督，拟定管理</w:t>
      </w:r>
      <w:r>
        <w:rPr>
          <w:rFonts w:ascii="Calibri" w:hAnsi="Calibri" w:eastAsia="宋体" w:cs="Times New Roman"/>
        </w:rPr>
        <w:t xml:space="preserve">   </w:t>
      </w:r>
      <w:r>
        <w:rPr>
          <w:rFonts w:ascii="宋体" w:hAnsi="宋体" w:eastAsia="宋体" w:cs="Times New Roman"/>
        </w:rPr>
        <w:t>区粮食应急预案，提出启动粮食应急预案的建议并组织实施。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cs="Times New Roman"/>
        </w:rPr>
      </w:pPr>
      <w:r>
        <w:rPr>
          <w:rFonts w:ascii="宋体" w:hAnsi="宋体" w:eastAsia="宋体" w:cs="Times New Roman"/>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rPr>
          <w:rFonts w:ascii="宋体" w:hAnsi="宋体" w:eastAsia="宋体" w:cs="Times New Roman"/>
        </w:rPr>
      </w:pPr>
      <w:r>
        <w:rPr>
          <w:rFonts w:hint="eastAsia" w:ascii="Calibri" w:hAnsi="Calibri" w:eastAsia="宋体" w:cs="Times New Roman"/>
        </w:rPr>
        <w:t>一、</w:t>
      </w:r>
      <w:r>
        <w:rPr>
          <w:rFonts w:ascii="宋体" w:hAnsi="宋体" w:eastAsia="宋体" w:cs="Times New Roman"/>
        </w:rPr>
        <w:t>结合分局工作职能的转变，部署和推进粮食市场管理工作，广泛宣传不留死角，坚持城乡兼顾，用科学的理念做好汉沽管理区的粮食市场管理。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rPr>
          <w:rFonts w:ascii="Calibri" w:hAnsi="Calibri" w:eastAsia="宋体" w:cs="Times New Roman"/>
        </w:rPr>
      </w:pPr>
      <w:r>
        <w:rPr>
          <w:rFonts w:hint="eastAsia" w:ascii="Calibri" w:hAnsi="Calibri" w:eastAsia="宋体" w:cs="Times New Roman"/>
        </w:rPr>
        <w:t>二、</w:t>
      </w:r>
      <w:r>
        <w:rPr>
          <w:rFonts w:ascii="宋体" w:hAnsi="宋体" w:eastAsia="宋体" w:cs="Times New Roman"/>
        </w:rPr>
        <w:t>充分发挥粮食流通主渠道作用，承担全区粮食流通和粮食市场进行管理和监督的职责，确保汉沽管理区粮食安全。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rPr>
          <w:rFonts w:ascii="Calibri" w:hAnsi="Calibri" w:eastAsia="宋体" w:cs="Times New Roman"/>
        </w:rPr>
      </w:pPr>
      <w:r>
        <w:rPr>
          <w:rFonts w:ascii="Calibri" w:hAnsi="Calibri" w:eastAsia="宋体" w:cs="Times New Roman"/>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35"/>
        <w:rPr>
          <w:rFonts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220008唐山市粮食和物资储备局汉沽管理区分局</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109</w:t>
            </w:r>
            <w:r>
              <w:rPr>
                <w:rFonts w:hint="eastAsia" w:ascii="Arial" w:hAnsi="Arial" w:eastAsia="宋体" w:cs="Arial"/>
                <w:color w:val="auto"/>
                <w:kern w:val="0"/>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95</w:t>
            </w:r>
            <w:r>
              <w:rPr>
                <w:rFonts w:hint="eastAsia" w:ascii="Arial" w:hAnsi="Arial" w:eastAsia="宋体" w:cs="Arial"/>
                <w:color w:val="auto"/>
                <w:kern w:val="0"/>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95</w:t>
            </w:r>
            <w:r>
              <w:rPr>
                <w:rFonts w:hint="eastAsia" w:ascii="Arial" w:hAnsi="Arial" w:eastAsia="宋体" w:cs="Arial"/>
                <w:color w:val="auto"/>
                <w:kern w:val="0"/>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109</w:t>
            </w:r>
            <w:r>
              <w:rPr>
                <w:rFonts w:hint="eastAsia" w:ascii="Arial" w:hAnsi="Arial" w:eastAsia="宋体" w:cs="Arial"/>
                <w:color w:val="auto"/>
                <w:kern w:val="0"/>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71.21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57.03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14.18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hint="eastAsia" w:ascii="Arial" w:hAnsi="Arial" w:eastAsia="宋体" w:cs="Arial"/>
                <w:color w:val="auto"/>
                <w:kern w:val="0"/>
                <w:szCs w:val="21"/>
              </w:rPr>
              <w:t>38.69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23</w:t>
            </w:r>
            <w:r>
              <w:rPr>
                <w:rFonts w:hint="eastAsia" w:ascii="Arial" w:hAnsi="Arial" w:eastAsia="宋体" w:cs="Arial"/>
                <w:color w:val="auto"/>
                <w:kern w:val="0"/>
                <w:szCs w:val="21"/>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r>
              <w:rPr>
                <w:rFonts w:ascii="Arial" w:hAnsi="Arial" w:eastAsia="宋体" w:cs="Arial"/>
                <w:color w:val="auto"/>
                <w:kern w:val="0"/>
                <w:szCs w:val="21"/>
              </w:rPr>
              <w:t>14.74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color w:val="auto"/>
                <w:kern w:val="0"/>
                <w:szCs w:val="21"/>
              </w:rPr>
            </w:pPr>
          </w:p>
        </w:tc>
      </w:tr>
    </w:tbl>
    <w:p>
      <w:pPr>
        <w:spacing w:line="20" w:lineRule="exact"/>
        <w:jc w:val="left"/>
        <w:rPr>
          <w:rFonts w:hint="eastAsia"/>
        </w:rPr>
      </w:pPr>
    </w:p>
    <w:p>
      <w:pPr>
        <w:spacing w:line="360" w:lineRule="auto"/>
        <w:jc w:val="left"/>
        <w:sectPr>
          <w:headerReference r:id="rId36"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71.21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71.21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57.03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57.03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17.13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16.95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16.95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5.39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5.39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8.08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8.08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2.55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17.68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17.68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5.12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2.24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3.84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3.84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13.78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13.78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9.53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23</w:t>
            </w:r>
            <w:r>
              <w:rPr>
                <w:rFonts w:hint="eastAsia" w:ascii="宋体" w:hAnsi="宋体" w:eastAsia="宋体" w:cs="宋体"/>
                <w:color w:val="auto"/>
                <w:kern w:val="0"/>
                <w:sz w:val="22"/>
              </w:rPr>
              <w:t>.95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23</w:t>
            </w:r>
            <w:r>
              <w:rPr>
                <w:rFonts w:hint="eastAsia" w:ascii="宋体" w:hAnsi="宋体" w:eastAsia="宋体" w:cs="宋体"/>
                <w:color w:val="auto"/>
                <w:kern w:val="0"/>
                <w:sz w:val="22"/>
              </w:rPr>
              <w:t>.95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9</w:t>
            </w:r>
            <w:r>
              <w:rPr>
                <w:rFonts w:hint="eastAsia" w:ascii="宋体" w:hAnsi="宋体" w:eastAsia="宋体" w:cs="宋体"/>
                <w:color w:val="auto"/>
                <w:kern w:val="0"/>
                <w:sz w:val="22"/>
              </w:rPr>
              <w:t>.32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9</w:t>
            </w:r>
            <w:r>
              <w:rPr>
                <w:rFonts w:hint="eastAsia" w:ascii="宋体" w:hAnsi="宋体" w:eastAsia="宋体" w:cs="宋体"/>
                <w:color w:val="auto"/>
                <w:kern w:val="0"/>
                <w:sz w:val="22"/>
              </w:rPr>
              <w:t>.32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0.36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0.36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2.08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0.24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0.24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1.84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1.84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0.63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w:t>
            </w:r>
            <w:r>
              <w:rPr>
                <w:rFonts w:hint="eastAsia" w:ascii="宋体" w:hAnsi="宋体" w:eastAsia="宋体" w:cs="宋体"/>
                <w:color w:val="auto"/>
                <w:kern w:val="0"/>
                <w:sz w:val="22"/>
              </w:rPr>
              <w:t>.63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0.30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0.30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0.83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0.83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.72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.72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2.34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2.34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0.06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0.06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3</w:t>
            </w:r>
            <w:r>
              <w:rPr>
                <w:rFonts w:hint="eastAsia" w:ascii="宋体" w:hAnsi="宋体" w:eastAsia="宋体" w:cs="宋体"/>
                <w:color w:val="auto"/>
                <w:kern w:val="0"/>
                <w:sz w:val="22"/>
              </w:rPr>
              <w:t>.46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3</w:t>
            </w:r>
            <w:r>
              <w:rPr>
                <w:rFonts w:hint="eastAsia" w:ascii="宋体" w:hAnsi="宋体" w:eastAsia="宋体" w:cs="宋体"/>
                <w:color w:val="auto"/>
                <w:kern w:val="0"/>
                <w:sz w:val="22"/>
              </w:rPr>
              <w:t>.46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w:t>
            </w:r>
            <w:r>
              <w:rPr>
                <w:rFonts w:hint="eastAsia" w:ascii="宋体" w:hAnsi="宋体" w:eastAsia="宋体" w:cs="宋体"/>
                <w:color w:val="auto"/>
                <w:kern w:val="0"/>
                <w:sz w:val="22"/>
              </w:rPr>
              <w:t>.32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w:t>
            </w:r>
            <w:r>
              <w:rPr>
                <w:rFonts w:hint="eastAsia" w:ascii="宋体" w:hAnsi="宋体" w:eastAsia="宋体" w:cs="宋体"/>
                <w:color w:val="auto"/>
                <w:kern w:val="0"/>
                <w:sz w:val="22"/>
              </w:rPr>
              <w:t>.32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0.16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0.16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0.40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11.17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11.17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9.00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9.00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4020"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.88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.88</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.72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.72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.72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2</w:t>
            </w:r>
            <w:r>
              <w:rPr>
                <w:rFonts w:hint="eastAsia" w:ascii="宋体" w:hAnsi="宋体" w:eastAsia="宋体" w:cs="宋体"/>
                <w:color w:val="auto"/>
                <w:kern w:val="0"/>
                <w:sz w:val="22"/>
              </w:rPr>
              <w:t>.72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0.16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0.16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w:t>
            </w:r>
            <w:r>
              <w:rPr>
                <w:rFonts w:hint="eastAsia" w:ascii="宋体" w:hAnsi="宋体" w:eastAsia="宋体" w:cs="宋体"/>
                <w:color w:val="auto"/>
                <w:kern w:val="0"/>
                <w:sz w:val="22"/>
              </w:rPr>
              <w:t>.32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0</w:t>
            </w:r>
            <w:r>
              <w:rPr>
                <w:rFonts w:hint="eastAsia" w:ascii="宋体" w:hAnsi="宋体" w:eastAsia="宋体" w:cs="宋体"/>
                <w:color w:val="auto"/>
                <w:kern w:val="0"/>
                <w:sz w:val="22"/>
              </w:rPr>
              <w:t>.32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3</w:t>
            </w:r>
            <w:r>
              <w:rPr>
                <w:rFonts w:hint="eastAsia" w:ascii="宋体" w:hAnsi="宋体" w:eastAsia="宋体" w:cs="宋体"/>
                <w:color w:val="auto"/>
                <w:kern w:val="0"/>
                <w:sz w:val="22"/>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rPr>
            </w:pPr>
            <w:r>
              <w:rPr>
                <w:rFonts w:ascii="宋体" w:hAnsi="宋体" w:eastAsia="宋体" w:cs="宋体"/>
                <w:color w:val="auto"/>
                <w:kern w:val="0"/>
                <w:sz w:val="22"/>
              </w:rPr>
              <w:t>3</w:t>
            </w:r>
            <w:r>
              <w:rPr>
                <w:rFonts w:hint="eastAsia" w:ascii="宋体" w:hAnsi="宋体" w:eastAsia="宋体" w:cs="宋体"/>
                <w:color w:val="auto"/>
                <w:kern w:val="0"/>
                <w:sz w:val="22"/>
              </w:rPr>
              <w:t>.2</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sectPr>
          <w:headerReference r:id="rId37"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单位专项公用经费支出安排表</w:t>
      </w:r>
    </w:p>
    <w:tbl>
      <w:tblPr>
        <w:tblStyle w:val="7"/>
        <w:tblW w:w="14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7"/>
        <w:gridCol w:w="1767"/>
        <w:gridCol w:w="1767"/>
        <w:gridCol w:w="1767"/>
        <w:gridCol w:w="1767"/>
        <w:gridCol w:w="1769"/>
        <w:gridCol w:w="1767"/>
        <w:gridCol w:w="1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0604"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220008唐山市粮食和物资储备局汉沽管理区分局</w:t>
            </w:r>
          </w:p>
        </w:tc>
        <w:tc>
          <w:tcPr>
            <w:tcW w:w="3535" w:type="dxa"/>
            <w:gridSpan w:val="2"/>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 w:hRule="atLeast"/>
          <w:tblHeader/>
        </w:trPr>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功能分类科目编码</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预算支出项目</w:t>
            </w:r>
          </w:p>
        </w:tc>
        <w:tc>
          <w:tcPr>
            <w:tcW w:w="106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合 计</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一般公共预算拨款安排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政府性基金预算拨款安排</w:t>
            </w:r>
          </w:p>
        </w:tc>
        <w:tc>
          <w:tcPr>
            <w:tcW w:w="1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国有资本经营预算拨款安排</w:t>
            </w:r>
          </w:p>
        </w:tc>
        <w:tc>
          <w:tcPr>
            <w:tcW w:w="17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其他来源收入安排</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黑体" w:hAnsi="黑体" w:eastAsia="黑体" w:cs="宋体"/>
                <w:b/>
                <w:bCs/>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专项公用经费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14.74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14.74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购置办公室空调</w:t>
            </w:r>
            <w:r>
              <w:rPr>
                <w:rFonts w:ascii="宋体" w:hAnsi="宋体" w:cs="宋体"/>
                <w:color w:val="000000"/>
                <w:kern w:val="0"/>
                <w:sz w:val="22"/>
              </w:rPr>
              <w:t>1台</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0.30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购置锅炉</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门前道路翻修出</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财政专线网络维护费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1.44</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2220105</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统计调查费</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1.00</w:t>
            </w: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220008唐山市粮食和物资储备局汉沽管理区分局</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sectPr>
          <w:headerReference r:id="rId38"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220008唐山市粮食和物资储备局汉沽管理区分局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15119.16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sectPr>
          <w:headerReference r:id="rId39"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唐山市粮食和物资储备局汉沽管理区分局收支预算说明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rPr>
          <w:rFonts w:ascii="Calibri" w:hAnsi="Calibri" w:eastAsia="宋体" w:cs="Times New Roman"/>
        </w:rPr>
      </w:pPr>
      <w:r>
        <w:rPr>
          <w:rFonts w:hint="eastAsia" w:ascii="Calibri" w:hAnsi="Calibri" w:eastAsia="宋体" w:cs="Times New Roman"/>
        </w:rPr>
        <w:t>2020年度,唐山市粮食和物资储备局汉沽管理区分局预计国有资产出租收入19.94万元。</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单位专项公用经费安排说明</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Pr>
      <w:tblGrid>
        <w:gridCol w:w="1809"/>
        <w:gridCol w:w="2268"/>
        <w:gridCol w:w="1418"/>
        <w:gridCol w:w="247"/>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hint="eastAsia" w:ascii="黑体" w:hAnsi="黑体" w:eastAsia="黑体" w:cs="宋体"/>
                <w:b/>
                <w:color w:val="000000"/>
                <w:kern w:val="0"/>
                <w:szCs w:val="21"/>
              </w:rPr>
            </w:pPr>
            <w:r>
              <w:rPr>
                <w:rFonts w:ascii="宋体" w:hAnsi="宋体"/>
                <w:sz w:val="28"/>
              </w:rPr>
              <w:t>220008唐山市粮食和物资储备局汉沽管理区分局</w:t>
            </w:r>
          </w:p>
        </w:tc>
        <w:tc>
          <w:tcPr>
            <w:tcW w:w="8432" w:type="dxa"/>
            <w:tcBorders>
              <w:bottom w:val="single" w:color="auto" w:sz="4" w:space="0"/>
            </w:tcBorders>
            <w:vAlign w:val="center"/>
          </w:tcPr>
          <w:p>
            <w:pPr>
              <w:widowControl/>
              <w:jc w:val="right"/>
              <w:rPr>
                <w:rFonts w:hint="eastAsia"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cs="宋体"/>
                <w:color w:val="000000"/>
                <w:kern w:val="0"/>
                <w:szCs w:val="21"/>
              </w:rPr>
            </w:pP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14.74</w:t>
            </w:r>
          </w:p>
        </w:tc>
        <w:tc>
          <w:tcPr>
            <w:tcW w:w="8679" w:type="dxa"/>
            <w:gridSpan w:val="2"/>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22000820GGZ0002</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购置办公室空调</w:t>
            </w:r>
            <w:r>
              <w:rPr>
                <w:rFonts w:ascii="宋体" w:hAnsi="宋体" w:cs="宋体"/>
                <w:color w:val="000000"/>
                <w:kern w:val="0"/>
                <w:szCs w:val="21"/>
              </w:rPr>
              <w:t>1台</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购置办公室空调</w:t>
            </w:r>
            <w:r>
              <w:rPr>
                <w:rFonts w:ascii="宋体" w:hAnsi="宋体" w:cs="宋体"/>
                <w:color w:val="000000"/>
                <w:kern w:val="0"/>
                <w:szCs w:val="21"/>
              </w:rPr>
              <w:t>1台，金额0.3万元．</w:t>
            </w:r>
          </w:p>
          <w:p>
            <w:pPr>
              <w:widowControl/>
              <w:jc w:val="left"/>
              <w:rPr>
                <w:rFonts w:ascii="宋体" w:hAnsi="宋体" w:cs="宋体"/>
                <w:color w:val="000000"/>
                <w:kern w:val="0"/>
                <w:szCs w:val="21"/>
              </w:rPr>
            </w:pPr>
            <w:r>
              <w:rPr>
                <w:rFonts w:ascii="宋体" w:hAnsi="宋体" w:cs="宋体"/>
                <w:color w:val="000000"/>
                <w:kern w:val="0"/>
                <w:szCs w:val="21"/>
              </w:rPr>
              <w:t>1.购置办公室一匹半空调1台，金额3000元；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22000820GGZ0005</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购置锅炉</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w:t>
            </w:r>
            <w:r>
              <w:rPr>
                <w:rFonts w:ascii="宋体" w:hAnsi="宋体" w:cs="宋体"/>
                <w:color w:val="000000"/>
                <w:kern w:val="0"/>
                <w:szCs w:val="21"/>
              </w:rPr>
              <w:t>0.34吨生物质颗粒立式锅炉1台，金额6万元。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22000820GXS0001</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门前道路翻修出</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6.00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门前道路翻修，</w:t>
            </w:r>
            <w:r>
              <w:rPr>
                <w:rFonts w:ascii="宋体" w:hAnsi="宋体" w:cs="宋体"/>
                <w:color w:val="000000"/>
                <w:kern w:val="0"/>
                <w:szCs w:val="21"/>
              </w:rPr>
              <w:t>8.5万元。</w:t>
            </w:r>
          </w:p>
          <w:p>
            <w:pPr>
              <w:widowControl/>
              <w:jc w:val="left"/>
              <w:rPr>
                <w:rFonts w:ascii="宋体" w:hAnsi="宋体" w:cs="宋体"/>
                <w:color w:val="000000"/>
                <w:kern w:val="0"/>
                <w:szCs w:val="21"/>
              </w:rPr>
            </w:pPr>
            <w:r>
              <w:rPr>
                <w:rFonts w:ascii="宋体" w:hAnsi="宋体" w:cs="宋体"/>
                <w:color w:val="000000"/>
                <w:kern w:val="0"/>
                <w:szCs w:val="21"/>
              </w:rPr>
              <w:t>1.拆除原有水泥路面废料运输处置，金额23000元；</w:t>
            </w:r>
          </w:p>
          <w:p>
            <w:pPr>
              <w:widowControl/>
              <w:jc w:val="left"/>
              <w:rPr>
                <w:rFonts w:ascii="宋体" w:hAnsi="宋体" w:cs="宋体"/>
                <w:color w:val="000000"/>
                <w:kern w:val="0"/>
                <w:szCs w:val="21"/>
              </w:rPr>
            </w:pPr>
            <w:r>
              <w:rPr>
                <w:rFonts w:ascii="宋体" w:hAnsi="宋体" w:cs="宋体"/>
                <w:color w:val="000000"/>
                <w:kern w:val="0"/>
                <w:szCs w:val="21"/>
              </w:rPr>
              <w:t>2.混凝土及人工费56000元；</w:t>
            </w:r>
          </w:p>
          <w:p>
            <w:pPr>
              <w:widowControl/>
              <w:jc w:val="left"/>
              <w:rPr>
                <w:rFonts w:ascii="宋体" w:hAnsi="宋体" w:cs="宋体"/>
                <w:color w:val="000000"/>
                <w:kern w:val="0"/>
                <w:szCs w:val="21"/>
              </w:rPr>
            </w:pPr>
            <w:r>
              <w:rPr>
                <w:rFonts w:ascii="宋体" w:hAnsi="宋体" w:cs="宋体"/>
                <w:color w:val="000000"/>
                <w:kern w:val="0"/>
                <w:szCs w:val="21"/>
              </w:rPr>
              <w:t>3.租赁模板及环保施工专用设备，路面养生等，金额6000元。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22000820GWH0003</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财政专线网络维护费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1.44</w:t>
            </w:r>
          </w:p>
        </w:tc>
        <w:tc>
          <w:tcPr>
            <w:tcW w:w="8679"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2020年度财政专线网络维护费每月1200元，全年共计14400元。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09" w:type="dxa"/>
            <w:vAlign w:val="center"/>
          </w:tcPr>
          <w:p>
            <w:pPr>
              <w:widowControl/>
              <w:jc w:val="left"/>
              <w:rPr>
                <w:rFonts w:ascii="宋体" w:hAnsi="宋体" w:cs="宋体"/>
                <w:color w:val="000000"/>
                <w:kern w:val="0"/>
                <w:szCs w:val="21"/>
              </w:rPr>
            </w:pPr>
            <w:r>
              <w:rPr>
                <w:rFonts w:ascii="宋体" w:hAnsi="宋体" w:cs="宋体"/>
                <w:color w:val="000000"/>
                <w:kern w:val="0"/>
                <w:szCs w:val="21"/>
              </w:rPr>
              <w:t>22000820GZX0004</w:t>
            </w:r>
          </w:p>
        </w:tc>
        <w:tc>
          <w:tcPr>
            <w:tcW w:w="226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统计调查费</w:t>
            </w:r>
          </w:p>
        </w:tc>
        <w:tc>
          <w:tcPr>
            <w:tcW w:w="1418"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统计调查费</w:t>
            </w:r>
            <w:r>
              <w:rPr>
                <w:rFonts w:ascii="宋体" w:hAnsi="宋体" w:cs="宋体"/>
                <w:color w:val="000000"/>
                <w:kern w:val="0"/>
                <w:szCs w:val="21"/>
              </w:rPr>
              <w:t>1万元。分别为入户调查办公费2000元，交通费8000元。</w:t>
            </w:r>
          </w:p>
        </w:tc>
      </w:tr>
    </w:tbl>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jc w:val="center"/>
        <w:rPr>
          <w:rFonts w:hint="eastAsia" w:ascii="黑体" w:eastAsia="黑体"/>
          <w:b/>
          <w:sz w:val="32"/>
          <w:szCs w:val="32"/>
        </w:rPr>
      </w:pPr>
    </w:p>
    <w:p>
      <w:pPr>
        <w:spacing w:line="20" w:lineRule="exact"/>
      </w:pPr>
    </w:p>
    <w:p>
      <w:pPr>
        <w:spacing w:line="360" w:lineRule="auto"/>
        <w:jc w:val="left"/>
        <w:sectPr>
          <w:headerReference r:id="rId40" w:type="default"/>
          <w:pgSz w:w="16838" w:h="11906" w:orient="landscape"/>
          <w:pgMar w:top="1800" w:right="1440" w:bottom="1800" w:left="1440" w:header="851" w:footer="992" w:gutter="0"/>
          <w:cols w:space="720"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rPr>
          <w:rFonts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spacing w:line="360" w:lineRule="auto"/>
        <w:jc w:val="left"/>
        <w:rPr>
          <w:rFonts w:ascii="宋体" w:hAnsi="宋体" w:eastAsia="宋体"/>
          <w:b/>
          <w:color w:val="000000"/>
          <w:sz w:val="44"/>
        </w:rPr>
      </w:pPr>
    </w:p>
    <w:p>
      <w:pPr>
        <w:pStyle w:val="2"/>
        <w:jc w:val="center"/>
        <w:sectPr>
          <w:pgSz w:w="11906" w:h="16838"/>
          <w:pgMar w:top="1440" w:right="1800" w:bottom="1440" w:left="1800" w:header="851" w:footer="992" w:gutter="0"/>
          <w:cols w:space="720" w:num="1"/>
          <w:docGrid w:type="lines" w:linePitch="312" w:charSpace="0"/>
        </w:sectPr>
      </w:pPr>
      <w:bookmarkStart w:id="20" w:name="_Toc28970026"/>
      <w:r>
        <w:t>六、唐山市军粮管理服务中心收支预算安排</w:t>
      </w:r>
      <w:bookmarkEnd w:id="20"/>
    </w:p>
    <w:p>
      <w:pPr>
        <w:jc w:val="center"/>
        <w:rPr>
          <w:rFonts w:hint="eastAsia" w:ascii="宋体" w:hAnsi="宋体" w:eastAsia="宋体"/>
          <w:b/>
          <w:color w:val="000000"/>
          <w:sz w:val="44"/>
        </w:rPr>
      </w:pPr>
      <w:r>
        <w:rPr>
          <w:rFonts w:hint="eastAsia" w:ascii="宋体" w:hAnsi="宋体" w:eastAsia="宋体"/>
          <w:b/>
          <w:color w:val="000000"/>
          <w:sz w:val="44"/>
        </w:rPr>
        <w:t>唐山市军粮管理服务中心职责任务与目标</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一、主要职责</w:t>
      </w:r>
    </w:p>
    <w:p>
      <w:pPr>
        <w:spacing w:line="360" w:lineRule="auto"/>
        <w:rPr>
          <w:rFonts w:hint="eastAsia" w:ascii="Calibri" w:hAnsi="Calibri" w:eastAsia="宋体" w:cs="Times New Roman"/>
        </w:rPr>
      </w:pPr>
      <w:r>
        <w:rPr>
          <w:rFonts w:hint="eastAsia" w:cs="Times New Roman"/>
          <w:lang w:val="en-US" w:eastAsia="zh-CN"/>
        </w:rPr>
        <w:t xml:space="preserve">     </w:t>
      </w:r>
      <w:r>
        <w:rPr>
          <w:rFonts w:hint="eastAsia" w:ascii="Calibri" w:hAnsi="Calibri" w:eastAsia="宋体" w:cs="Times New Roman"/>
        </w:rPr>
        <w:t>根据国家下达军粮供应计划，编制、下达我市军粮供应计划并监督供应计划的落实；负责全市军粮供应的具体管理和服务工作。</w:t>
      </w:r>
    </w:p>
    <w:p>
      <w:pPr>
        <w:spacing w:line="480" w:lineRule="auto"/>
        <w:jc w:val="left"/>
        <w:rPr>
          <w:rFonts w:hint="eastAsia" w:ascii="宋体" w:hAnsi="宋体" w:eastAsia="宋体"/>
          <w:b/>
          <w:color w:val="000000"/>
          <w:sz w:val="28"/>
        </w:rPr>
      </w:pPr>
      <w:r>
        <w:rPr>
          <w:rFonts w:hint="eastAsia" w:ascii="宋体" w:hAnsi="宋体" w:eastAsia="宋体"/>
          <w:b/>
          <w:color w:val="000000"/>
          <w:sz w:val="28"/>
        </w:rPr>
        <w:t>二、主要任务及目标规划</w:t>
      </w:r>
    </w:p>
    <w:p>
      <w:pPr>
        <w:spacing w:line="360" w:lineRule="auto"/>
        <w:rPr>
          <w:rFonts w:hint="eastAsia" w:ascii="宋体" w:hAnsi="宋体" w:eastAsia="宋体" w:cs="Times New Roman"/>
          <w:b/>
          <w:szCs w:val="21"/>
        </w:rPr>
      </w:pPr>
      <w:r>
        <w:rPr>
          <w:rFonts w:hint="eastAsia" w:ascii="宋体" w:hAnsi="宋体" w:eastAsia="宋体" w:cs="Times New Roman"/>
          <w:b/>
          <w:szCs w:val="21"/>
        </w:rPr>
        <w:t>一、严格执行军供政策、优质高效完成军粮供应任务</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1、及时稳定、保质保量完成省中心下达的军粮供应计划，确保全年无停供、断供情况发生；</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2、加强军粮质量管理，确保全年不发生任何军粮质量问题；</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3、加强军粮财务管理，确保专款专用。各类军粮专用款项及时拨付、合理使用。</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4、加强保密工作，做好新旧军粮管理系统替换工作。确保不发生任何泄密事件；</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5、做好双拥共建工作，继续坚持“春节”“八一”等节日期间对驻唐山部队的慰问工作。搞好节日调供工作，丰富部队节日饮食需求；</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6、做好我市武警调味品配送工作；</w:t>
      </w:r>
    </w:p>
    <w:p>
      <w:pPr>
        <w:spacing w:line="360" w:lineRule="auto"/>
        <w:ind w:left="420"/>
        <w:rPr>
          <w:rFonts w:hint="eastAsia" w:ascii="宋体" w:hAnsi="宋体" w:eastAsia="宋体" w:cs="Times New Roman"/>
          <w:szCs w:val="21"/>
        </w:rPr>
      </w:pPr>
      <w:r>
        <w:rPr>
          <w:rFonts w:hint="eastAsia" w:ascii="宋体" w:hAnsi="宋体" w:eastAsia="宋体" w:cs="Times New Roman"/>
          <w:szCs w:val="21"/>
        </w:rPr>
        <w:t>7、做好军供站应急保障演练工作，提升军供站在突发情况下的应急保障能力。</w:t>
      </w:r>
    </w:p>
    <w:p>
      <w:pPr>
        <w:spacing w:line="360" w:lineRule="auto"/>
        <w:rPr>
          <w:rFonts w:hint="eastAsia" w:ascii="宋体" w:hAnsi="宋体" w:eastAsia="宋体" w:cs="Times New Roman"/>
          <w:b/>
          <w:szCs w:val="21"/>
        </w:rPr>
      </w:pPr>
      <w:r>
        <w:rPr>
          <w:rFonts w:hint="eastAsia" w:ascii="宋体" w:hAnsi="宋体" w:eastAsia="宋体" w:cs="Times New Roman"/>
          <w:b/>
          <w:szCs w:val="21"/>
        </w:rPr>
        <w:t>二、做好“河北军粮”工程建设，完善“河北军粮”销售网络</w:t>
      </w:r>
    </w:p>
    <w:p>
      <w:pPr>
        <w:spacing w:line="360" w:lineRule="auto"/>
        <w:rPr>
          <w:rFonts w:hint="eastAsia" w:ascii="宋体" w:hAnsi="宋体" w:eastAsia="宋体" w:cs="Times New Roman"/>
          <w:szCs w:val="21"/>
        </w:rPr>
      </w:pPr>
      <w:r>
        <w:rPr>
          <w:rFonts w:hint="eastAsia" w:ascii="宋体" w:hAnsi="宋体" w:eastAsia="宋体" w:cs="Times New Roman"/>
          <w:szCs w:val="21"/>
        </w:rPr>
        <w:t xml:space="preserve">   1、继续做好军粮特供进社区工作，加强河北军粮售粮亭管理工作；</w:t>
      </w:r>
    </w:p>
    <w:p>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rPr>
        <w:t xml:space="preserve"> 2、加强河北军粮销售管理工作，力争销售额在去年的基础上再提高5%；</w:t>
      </w:r>
    </w:p>
    <w:p>
      <w:pPr>
        <w:spacing w:line="360" w:lineRule="auto"/>
        <w:ind w:firstLine="210" w:firstLineChars="100"/>
        <w:rPr>
          <w:rFonts w:hint="eastAsia" w:ascii="宋体" w:hAnsi="宋体" w:eastAsia="宋体" w:cs="Times New Roman"/>
          <w:szCs w:val="21"/>
        </w:rPr>
      </w:pPr>
      <w:r>
        <w:rPr>
          <w:rFonts w:hint="eastAsia" w:ascii="宋体" w:hAnsi="宋体" w:eastAsia="宋体" w:cs="Times New Roman"/>
          <w:szCs w:val="21"/>
        </w:rPr>
        <w:t xml:space="preserve"> 3、拓宽河北军粮销售渠道，做好河北军粮店规范管理工作。</w:t>
      </w:r>
    </w:p>
    <w:p>
      <w:pPr>
        <w:rPr>
          <w:rFonts w:ascii="Calibri" w:hAnsi="Calibri" w:eastAsia="宋体" w:cs="Times New Roman"/>
        </w:rPr>
      </w:pPr>
    </w:p>
    <w:p>
      <w:pPr>
        <w:spacing w:line="360" w:lineRule="auto"/>
        <w:jc w:val="left"/>
        <w:sectPr>
          <w:pgSz w:w="11906" w:h="16838"/>
          <w:pgMar w:top="1440" w:right="1800" w:bottom="1440" w:left="180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收支预算总表</w:t>
      </w:r>
    </w:p>
    <w:tbl>
      <w:tblPr>
        <w:tblStyle w:val="7"/>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4961"/>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hint="eastAsia" w:ascii="黑体" w:eastAsia="黑体"/>
                <w:b/>
              </w:rPr>
            </w:pPr>
            <w:r>
              <w:rPr>
                <w:rFonts w:ascii="宋体" w:hAnsi="宋体"/>
                <w:sz w:val="28"/>
              </w:rPr>
              <w:t>220009唐山市军粮管理服务中心</w:t>
            </w:r>
          </w:p>
        </w:tc>
        <w:tc>
          <w:tcPr>
            <w:tcW w:w="3022" w:type="dxa"/>
            <w:tcBorders>
              <w:bottom w:val="single" w:color="auto" w:sz="4" w:space="0"/>
            </w:tcBorders>
            <w:vAlign w:val="center"/>
          </w:tcPr>
          <w:p>
            <w:pPr>
              <w:widowControl/>
              <w:jc w:val="right"/>
              <w:rPr>
                <w:rFonts w:hint="eastAsia"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137.59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137.59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137.59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政府住房基金收入（原债务收入）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政府性基金预算拨款安排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国有资本经营预算收入安排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其他来源收入安排</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纳入财政专户</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高中及其以上教育收费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137.59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99.29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r>
              <w:rPr>
                <w:rFonts w:ascii="Arial" w:hAnsi="Arial" w:cs="Arial"/>
                <w:kern w:val="0"/>
                <w:szCs w:val="21"/>
              </w:rPr>
              <w:t>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Arial" w:hAnsi="Arial" w:eastAsia="宋体" w:cs="Arial"/>
                <w:kern w:val="0"/>
                <w:szCs w:val="21"/>
                <w:lang w:eastAsia="zh-CN"/>
              </w:rPr>
            </w:pPr>
            <w:r>
              <w:rPr>
                <w:rFonts w:hint="eastAsia" w:ascii="Arial" w:hAnsi="Arial" w:cs="Arial"/>
                <w:kern w:val="0"/>
                <w:szCs w:val="21"/>
                <w:lang w:val="en-US" w:eastAsia="zh-CN"/>
              </w:rPr>
              <w:t>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bl>
    <w:p>
      <w:pPr>
        <w:spacing w:line="20" w:lineRule="exact"/>
        <w:jc w:val="left"/>
        <w:rPr>
          <w:rFonts w:hint="eastAsia"/>
        </w:rPr>
      </w:pPr>
    </w:p>
    <w:p>
      <w:pPr>
        <w:spacing w:line="360" w:lineRule="auto"/>
        <w:jc w:val="left"/>
        <w:sectPr>
          <w:headerReference r:id="rId41"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220009唐山市军粮管理服务中心</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120.08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120.08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99.29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99.29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29.23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29.23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32.35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32.35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1）工作津贴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10.39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10.39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2）生活补贴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15.59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15.59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3）（特殊）岗位津贴（补贴）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4）在职人员取暖补贴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5）在职人员物业服务补贴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6）规范津补贴后仍继续保留的补贴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回族补贴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职工劳模荣誉津贴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7）上述项目之外的津贴补贴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增发津补贴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女职工卫生费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3、奖金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4、社会保障缴费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28.35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28.35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2080505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1）机关事业单位基本养老保险缴费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9.22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2）职业年金缴费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30110</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3）职工基本医疗保险缴费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4.04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2101101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4）公务员医疗补助缴费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14.66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14.66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5）事业单位失业保险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6）行政事业单位工伤保险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0.29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7）职工生育保险费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2210201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6.92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6.92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1）基础性绩效工资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2）奖励性绩效工资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3）事业单位上年度12月份基本工资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7、其他工资福利支出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人事代理人员社保缴费和住房公积金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其他编外人员社保缴费和住房公积金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病假两个月以上期间的人员工资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教师超工作量津贴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各种加班工资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30199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预留人员经费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二、对个人和家庭的补助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20.79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20.79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2）离休人员物业服务补贴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3）其他离休费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18.32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18.32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1）退休人员取暖补贴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12.62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2）退休人员物业服务补贴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30302</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3）其他退休费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1.10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30304</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3、抚恤金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2.45</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2.45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4、生活补助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5、医疗费补助</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6、助学金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1）独生子女父母奖励</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0.02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2）其他奖励金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30399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8、其他对个人和家庭的补助支出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单位正常公用经费支出安排表</w:t>
      </w:r>
    </w:p>
    <w:tbl>
      <w:tblPr>
        <w:tblStyle w:val="7"/>
        <w:tblW w:w="14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1"/>
        <w:gridCol w:w="1276"/>
        <w:gridCol w:w="3969"/>
        <w:gridCol w:w="1276"/>
        <w:gridCol w:w="1417"/>
        <w:gridCol w:w="1418"/>
        <w:gridCol w:w="254"/>
        <w:gridCol w:w="1163"/>
        <w:gridCol w:w="99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0901"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220009唐山市军粮管理服务中心</w:t>
            </w:r>
          </w:p>
        </w:tc>
        <w:tc>
          <w:tcPr>
            <w:tcW w:w="3115" w:type="dxa"/>
            <w:gridSpan w:val="3"/>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3" w:hRule="atLeast"/>
          <w:tblHeader/>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功能分类科目编码</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经济分类科目编码</w:t>
            </w:r>
          </w:p>
        </w:tc>
        <w:tc>
          <w:tcPr>
            <w:tcW w:w="39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预算支出项目</w:t>
            </w:r>
          </w:p>
        </w:tc>
        <w:tc>
          <w:tcPr>
            <w:tcW w:w="7480"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 费 来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blHeader/>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正常公用经费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17.51</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17.51</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12.33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12.33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1、办公费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1.07</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1.07</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4.33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4.33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1）单位邮电费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0.73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0.73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2）通讯费补贴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3.60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3.60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3、差旅费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1.89</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1.89</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4、物业管理费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0.90</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30213</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5、维修（护）费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30231</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6、公务用车运行维护费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30239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7、公务交通补贴</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3.96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3.96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8、其他商品和服务支出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二、按规定比例提取安排公用经费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5.18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2050803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1、培训费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0.58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lang w:val="en-US" w:eastAsia="zh-CN"/>
              </w:rPr>
              <w:t>0.58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30217</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2、公务接待费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3、工会经费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0.66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30229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4、福利费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0.73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0.73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5、其他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3.03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1）离休人员福利费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2）退休人员福利费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1.63</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3）离休干部公用经费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4）离休干部特需费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5）退休干部公用经费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0.84</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30299</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6）退休干部特需费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0.56</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0.56</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三、非定额安排公用经费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30205</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1、水费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30206</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2、电费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9"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2220101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30208</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3、取暖费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
      <w:pPr>
        <w:spacing w:line="360" w:lineRule="auto"/>
        <w:jc w:val="left"/>
        <w:sectPr>
          <w:pgSz w:w="16838" w:h="11906" w:orient="landscape"/>
          <w:pgMar w:top="1800" w:right="1440" w:bottom="1800" w:left="1440" w:header="851" w:footer="992" w:gutter="0"/>
          <w:cols w:space="720" w:num="1"/>
          <w:docGrid w:type="lines" w:linePitch="312" w:charSpace="0"/>
        </w:sectPr>
      </w:pPr>
    </w:p>
    <w:p>
      <w:pPr>
        <w:jc w:val="center"/>
        <w:rPr>
          <w:rFonts w:hint="eastAsia" w:ascii="黑体" w:hAnsi="黑体" w:eastAsia="黑体"/>
          <w:b/>
          <w:sz w:val="32"/>
          <w:szCs w:val="32"/>
        </w:rPr>
      </w:pPr>
      <w:r>
        <w:rPr>
          <w:rFonts w:hint="eastAsia" w:ascii="黑体" w:hAnsi="黑体" w:eastAsia="黑体"/>
          <w:b/>
          <w:sz w:val="32"/>
          <w:szCs w:val="32"/>
        </w:rPr>
        <w:t>“三公”及会议培训经费预算</w:t>
      </w:r>
    </w:p>
    <w:tbl>
      <w:tblPr>
        <w:tblStyle w:val="7"/>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2"/>
        <w:gridCol w:w="1701"/>
        <w:gridCol w:w="1559"/>
        <w:gridCol w:w="1388"/>
        <w:gridCol w:w="171"/>
        <w:gridCol w:w="1418"/>
        <w:gridCol w:w="1276"/>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10050" w:type="dxa"/>
            <w:gridSpan w:val="4"/>
            <w:tcBorders>
              <w:top w:val="nil"/>
              <w:left w:val="nil"/>
              <w:bottom w:val="single" w:color="auto" w:sz="4" w:space="0"/>
              <w:right w:val="nil"/>
            </w:tcBorders>
            <w:vAlign w:val="bottom"/>
          </w:tcPr>
          <w:p>
            <w:pPr>
              <w:widowControl/>
              <w:jc w:val="left"/>
              <w:rPr>
                <w:rFonts w:ascii="宋体" w:hAnsi="宋体" w:cs="宋体"/>
                <w:color w:val="000000"/>
                <w:kern w:val="0"/>
                <w:sz w:val="28"/>
                <w:szCs w:val="28"/>
              </w:rPr>
            </w:pPr>
            <w:r>
              <w:rPr>
                <w:rFonts w:ascii="宋体" w:hAnsi="宋体" w:cs="宋体"/>
                <w:color w:val="000000"/>
                <w:kern w:val="0"/>
                <w:sz w:val="28"/>
                <w:szCs w:val="28"/>
              </w:rPr>
              <w:t>220009唐山市军粮管理服务中心</w:t>
            </w:r>
          </w:p>
        </w:tc>
        <w:tc>
          <w:tcPr>
            <w:tcW w:w="4020"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8"/>
                <w:szCs w:val="28"/>
              </w:rPr>
            </w:pPr>
            <w:r>
              <w:rPr>
                <w:rFonts w:hint="eastAsia" w:ascii="宋体" w:hAnsi="宋体" w:cs="宋体"/>
                <w:color w:val="000000"/>
                <w:kern w:val="0"/>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2" w:hRule="atLeast"/>
          <w:tblHeader/>
        </w:trPr>
        <w:tc>
          <w:tcPr>
            <w:tcW w:w="540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668"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高中及其以上教育收费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一、“三公”经费小计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（二）公务用车购置及运维费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（三）公务接待费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r>
              <w:rPr>
                <w:rFonts w:ascii="宋体" w:hAnsi="宋体" w:cs="宋体"/>
                <w:color w:val="000000"/>
                <w:kern w:val="0"/>
                <w:sz w:val="22"/>
              </w:rPr>
              <w:t>0.18</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三、培训费</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0.58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0.58</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54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0.76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color w:val="000000"/>
                <w:kern w:val="0"/>
                <w:sz w:val="22"/>
                <w:lang w:eastAsia="zh-CN"/>
              </w:rPr>
            </w:pPr>
            <w:r>
              <w:rPr>
                <w:rFonts w:hint="eastAsia" w:ascii="宋体" w:hAnsi="宋体" w:cs="宋体"/>
                <w:color w:val="000000"/>
                <w:kern w:val="0"/>
                <w:sz w:val="22"/>
                <w:lang w:val="en-US" w:eastAsia="zh-CN"/>
              </w:rPr>
              <w:t>0.76</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2"/>
              </w:rPr>
            </w:pPr>
          </w:p>
        </w:tc>
      </w:tr>
    </w:tbl>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pPr>
    </w:p>
    <w:p>
      <w:pPr>
        <w:spacing w:line="360" w:lineRule="auto"/>
        <w:jc w:val="left"/>
        <w:sectPr>
          <w:headerReference r:id="rId42" w:type="default"/>
          <w:pgSz w:w="16838" w:h="11906" w:orient="landscape"/>
          <w:pgMar w:top="1800" w:right="1440" w:bottom="1800" w:left="1440" w:header="851" w:footer="992" w:gutter="0"/>
          <w:cols w:space="720" w:num="1"/>
          <w:docGrid w:type="lines" w:linePitch="312" w:charSpace="0"/>
        </w:sectPr>
      </w:pPr>
    </w:p>
    <w:p>
      <w:pPr>
        <w:jc w:val="center"/>
        <w:rPr>
          <w:rFonts w:hint="eastAsia" w:ascii="黑体" w:eastAsia="黑体"/>
          <w:b/>
          <w:sz w:val="32"/>
          <w:szCs w:val="32"/>
        </w:rPr>
      </w:pPr>
      <w:r>
        <w:rPr>
          <w:rFonts w:hint="eastAsia" w:ascii="黑体" w:eastAsia="黑体"/>
          <w:b/>
          <w:sz w:val="32"/>
          <w:szCs w:val="32"/>
        </w:rPr>
        <w:t>人员经费计算依据情况表</w:t>
      </w:r>
    </w:p>
    <w:tbl>
      <w:tblPr>
        <w:tblStyle w:val="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hint="eastAsia" w:ascii="黑体" w:eastAsia="黑体"/>
                <w:b/>
              </w:rPr>
            </w:pPr>
            <w:r>
              <w:rPr>
                <w:rFonts w:ascii="宋体" w:hAnsi="宋体"/>
                <w:sz w:val="28"/>
              </w:rPr>
              <w:t>220009唐山市军粮管理服务中心</w:t>
            </w:r>
          </w:p>
        </w:tc>
        <w:tc>
          <w:tcPr>
            <w:tcW w:w="1643" w:type="dxa"/>
            <w:gridSpan w:val="2"/>
            <w:tcBorders>
              <w:top w:val="nil"/>
              <w:left w:val="nil"/>
              <w:right w:val="nil"/>
            </w:tcBorders>
            <w:vAlign w:val="center"/>
          </w:tcPr>
          <w:p>
            <w:pPr>
              <w:widowControl/>
              <w:jc w:val="right"/>
              <w:rPr>
                <w:rFonts w:hint="eastAsia"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Cs/>
                <w:color w:val="000000"/>
                <w:kern w:val="0"/>
                <w:sz w:val="22"/>
              </w:rPr>
            </w:pPr>
          </w:p>
        </w:tc>
      </w:tr>
    </w:tbl>
    <w:p>
      <w:pPr>
        <w:rPr>
          <w:rFonts w:hint="eastAsia"/>
        </w:rPr>
      </w:pPr>
    </w:p>
    <w:p>
      <w:pPr>
        <w:spacing w:line="360" w:lineRule="auto"/>
        <w:jc w:val="left"/>
        <w:sectPr>
          <w:headerReference r:id="rId43" w:type="default"/>
          <w:pgSz w:w="11906" w:h="16838"/>
          <w:pgMar w:top="1440" w:right="1800" w:bottom="1440" w:left="1800" w:header="851" w:footer="992" w:gutter="0"/>
          <w:cols w:space="720" w:num="1"/>
          <w:docGrid w:type="lines" w:linePitch="312" w:charSpace="0"/>
        </w:sectPr>
      </w:pPr>
    </w:p>
    <w:p>
      <w:pPr>
        <w:jc w:val="center"/>
        <w:rPr>
          <w:rFonts w:hint="eastAsia" w:ascii="黑体" w:eastAsia="黑体"/>
          <w:sz w:val="32"/>
          <w:szCs w:val="32"/>
        </w:rPr>
      </w:pPr>
      <w:r>
        <w:rPr>
          <w:rFonts w:hint="eastAsia" w:ascii="黑体" w:eastAsia="黑体"/>
          <w:sz w:val="32"/>
          <w:szCs w:val="32"/>
        </w:rPr>
        <w:t>正常公用经费计算依据情况表</w:t>
      </w:r>
    </w:p>
    <w:tbl>
      <w:tblPr>
        <w:tblStyle w:val="7"/>
        <w:tblW w:w="9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3597"/>
        <w:gridCol w:w="1276"/>
        <w:gridCol w:w="1222"/>
        <w:gridCol w:w="1134"/>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hint="eastAsia" w:ascii="黑体" w:hAnsi="黑体" w:eastAsia="黑体" w:cs="宋体"/>
                <w:b/>
                <w:bCs/>
                <w:color w:val="000000"/>
                <w:kern w:val="0"/>
                <w:szCs w:val="21"/>
              </w:rPr>
            </w:pPr>
            <w:r>
              <w:rPr>
                <w:rFonts w:ascii="宋体" w:hAnsi="宋体"/>
                <w:sz w:val="28"/>
              </w:rPr>
              <w:t>220009唐山市军粮管理服务中心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rPr>
          <w:rFonts w:hint="eastAsia"/>
        </w:rPr>
      </w:pPr>
    </w:p>
    <w:p>
      <w:pPr>
        <w:spacing w:line="360" w:lineRule="auto"/>
        <w:jc w:val="left"/>
        <w:sectPr>
          <w:headerReference r:id="rId44"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唐山市军粮管理服务中心收支预算说明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spacing w:line="360" w:lineRule="auto"/>
        <w:jc w:val="left"/>
        <w:rPr>
          <w:rFonts w:ascii="宋体" w:hAnsi="宋体" w:eastAsia="宋体"/>
          <w:b/>
          <w:color w:val="000000"/>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rPr>
        <w:rFonts w:hint="eastAsia"/>
      </w:rPr>
      <w:fldChar w:fldCharType="begin"/>
    </w:r>
    <w:r>
      <w:instrText xml:space="preserve"> Page \* MERGEFORMAT </w:instrText>
    </w:r>
    <w:r>
      <w:fldChar w:fldCharType="separate"/>
    </w:r>
    <w:r>
      <w:t>1</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360"/>
        </w:tabs>
        <w:ind w:left="360" w:hanging="360"/>
      </w:pPr>
      <w:rPr>
        <w:rFonts w:ascii="宋体" w:hAnsi="宋体" w:eastAsia="宋体"/>
        <w:b w:val="0"/>
        <w:i w:val="0"/>
        <w:strike w:val="0"/>
        <w:position w:val="0"/>
        <w:sz w:val="21"/>
        <w:u w:val="none"/>
        <w:shd w:val="clear" w:color="auto" w:fill="auto"/>
      </w:r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
      <w:lvlJc w:val="left"/>
      <w:pPr>
        <w:tabs>
          <w:tab w:val="left" w:pos="357"/>
        </w:tabs>
        <w:ind w:left="357" w:hanging="357"/>
      </w:pPr>
      <w:rPr>
        <w:rFonts w:ascii="宋体" w:hAnsi="宋体" w:eastAsia="宋体"/>
        <w:b w:val="0"/>
        <w:i w:val="0"/>
        <w:strike w:val="0"/>
        <w:position w:val="0"/>
        <w:sz w:val="21"/>
        <w:u w:val="none"/>
        <w:shd w:val="clear" w:color="auto" w:fill="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ascii="宋体" w:hAnsi="宋体" w:eastAsia="宋体"/>
        <w:b w:val="0"/>
        <w:i w:val="0"/>
        <w:strike w:val="0"/>
        <w:position w:val="0"/>
        <w:sz w:val="21"/>
        <w:u w:val="none"/>
        <w:shd w:val="clear" w:color="auto" w:fill="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000000E"/>
    <w:multiLevelType w:val="singleLevel"/>
    <w:tmpl w:val="0000000E"/>
    <w:lvl w:ilvl="0" w:tentative="0">
      <w:start w:val="1"/>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mI4ZDFhMmNjYjVkMjYzOTM0MWQ0ZmE5YTE1ZWEifQ=="/>
  </w:docVars>
  <w:rsids>
    <w:rsidRoot w:val="00000000"/>
    <w:rsid w:val="3F8E309C"/>
    <w:rsid w:val="41BE7922"/>
    <w:rsid w:val="48E11046"/>
    <w:rsid w:val="5C3A7516"/>
    <w:rsid w:val="FFF67B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5">
    <w:name w:val="toc 1"/>
    <w:basedOn w:val="1"/>
    <w:next w:val="1"/>
    <w:qFormat/>
    <w:uiPriority w:val="0"/>
  </w:style>
  <w:style w:type="paragraph" w:styleId="6">
    <w:name w:val="Title"/>
    <w:basedOn w:val="1"/>
    <w:next w:val="1"/>
    <w:link w:val="13"/>
    <w:qFormat/>
    <w:uiPriority w:val="0"/>
    <w:pPr>
      <w:spacing w:before="240" w:after="60"/>
      <w:jc w:val="center"/>
      <w:outlineLvl w:val="0"/>
    </w:pPr>
    <w:rPr>
      <w:rFonts w:ascii="Cambria" w:hAnsi="Cambria" w:eastAsia="宋体" w:cs="Times New Roman"/>
      <w:b/>
      <w:bCs/>
      <w:sz w:val="32"/>
      <w:szCs w:val="32"/>
    </w:rPr>
  </w:style>
  <w:style w:type="character" w:styleId="9">
    <w:name w:val="Hyperlink"/>
    <w:basedOn w:val="8"/>
    <w:qFormat/>
    <w:uiPriority w:val="0"/>
    <w:rPr>
      <w:color w:val="0000FF"/>
      <w:u w:val="single"/>
    </w:rPr>
  </w:style>
  <w:style w:type="character" w:customStyle="1" w:styleId="10">
    <w:name w:val="标题 1 Char"/>
    <w:basedOn w:val="8"/>
    <w:link w:val="2"/>
    <w:semiHidden/>
    <w:qFormat/>
    <w:uiPriority w:val="0"/>
    <w:rPr>
      <w:b/>
      <w:bCs/>
      <w:kern w:val="44"/>
      <w:sz w:val="44"/>
      <w:szCs w:val="44"/>
    </w:rPr>
  </w:style>
  <w:style w:type="character" w:customStyle="1" w:styleId="11">
    <w:name w:val="页脚 Char"/>
    <w:basedOn w:val="8"/>
    <w:link w:val="3"/>
    <w:semiHidden/>
    <w:qFormat/>
    <w:uiPriority w:val="0"/>
    <w:rPr>
      <w:sz w:val="18"/>
      <w:szCs w:val="18"/>
    </w:rPr>
  </w:style>
  <w:style w:type="character" w:customStyle="1" w:styleId="12">
    <w:name w:val="页眉 Char"/>
    <w:basedOn w:val="8"/>
    <w:link w:val="4"/>
    <w:semiHidden/>
    <w:qFormat/>
    <w:uiPriority w:val="0"/>
    <w:rPr>
      <w:rFonts w:ascii="Times New Roman" w:hAnsi="Times New Roman" w:eastAsia="宋体" w:cs="Times New Roman"/>
      <w:sz w:val="18"/>
      <w:szCs w:val="24"/>
    </w:rPr>
  </w:style>
  <w:style w:type="character" w:customStyle="1" w:styleId="13">
    <w:name w:val="标题 Char"/>
    <w:basedOn w:val="8"/>
    <w:link w:val="6"/>
    <w:semiHidden/>
    <w:qFormat/>
    <w:uiPriority w:val="0"/>
    <w:rPr>
      <w:rFonts w:ascii="Cambria" w:hAnsi="Cambria" w:eastAsia="宋体" w:cs="Times New Roman"/>
      <w:b/>
      <w:bCs/>
      <w:sz w:val="32"/>
      <w:szCs w:val="32"/>
    </w:rPr>
  </w:style>
  <w:style w:type="paragraph" w:customStyle="1" w:styleId="14">
    <w:name w:val="p0"/>
    <w:basedOn w:val="1"/>
    <w:qFormat/>
    <w:uiPriority w:val="0"/>
    <w:pPr>
      <w:widowControl/>
    </w:pPr>
    <w:rPr>
      <w:rFonts w:ascii="宋体" w:hAnsi="宋体" w:eastAsia="宋体"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header" Target="header38.xml"/><Relationship Id="rId43" Type="http://schemas.openxmlformats.org/officeDocument/2006/relationships/header" Target="header37.xml"/><Relationship Id="rId42" Type="http://schemas.openxmlformats.org/officeDocument/2006/relationships/header" Target="header36.xml"/><Relationship Id="rId41" Type="http://schemas.openxmlformats.org/officeDocument/2006/relationships/header" Target="header35.xml"/><Relationship Id="rId40" Type="http://schemas.openxmlformats.org/officeDocument/2006/relationships/header" Target="header34.xml"/><Relationship Id="rId4" Type="http://schemas.openxmlformats.org/officeDocument/2006/relationships/header" Target="header2.xml"/><Relationship Id="rId39" Type="http://schemas.openxmlformats.org/officeDocument/2006/relationships/header" Target="header33.xml"/><Relationship Id="rId38" Type="http://schemas.openxmlformats.org/officeDocument/2006/relationships/header" Target="header32.xml"/><Relationship Id="rId37" Type="http://schemas.openxmlformats.org/officeDocument/2006/relationships/header" Target="header31.xml"/><Relationship Id="rId36" Type="http://schemas.openxmlformats.org/officeDocument/2006/relationships/header" Target="header30.xml"/><Relationship Id="rId35" Type="http://schemas.openxmlformats.org/officeDocument/2006/relationships/header" Target="header29.xml"/><Relationship Id="rId34" Type="http://schemas.openxmlformats.org/officeDocument/2006/relationships/header" Target="header28.xml"/><Relationship Id="rId33" Type="http://schemas.openxmlformats.org/officeDocument/2006/relationships/header" Target="header27.xml"/><Relationship Id="rId32" Type="http://schemas.openxmlformats.org/officeDocument/2006/relationships/header" Target="header26.xml"/><Relationship Id="rId31" Type="http://schemas.openxmlformats.org/officeDocument/2006/relationships/header" Target="header25.xml"/><Relationship Id="rId30" Type="http://schemas.openxmlformats.org/officeDocument/2006/relationships/header" Target="header24.xml"/><Relationship Id="rId3" Type="http://schemas.openxmlformats.org/officeDocument/2006/relationships/header" Target="header1.xml"/><Relationship Id="rId29" Type="http://schemas.openxmlformats.org/officeDocument/2006/relationships/header" Target="header23.xml"/><Relationship Id="rId28" Type="http://schemas.openxmlformats.org/officeDocument/2006/relationships/header" Target="header22.xml"/><Relationship Id="rId27" Type="http://schemas.openxmlformats.org/officeDocument/2006/relationships/header" Target="header21.xml"/><Relationship Id="rId26" Type="http://schemas.openxmlformats.org/officeDocument/2006/relationships/header" Target="header20.xml"/><Relationship Id="rId25" Type="http://schemas.openxmlformats.org/officeDocument/2006/relationships/header" Target="header19.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header" Target="header1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178</Pages>
  <Words>64793</Words>
  <Characters>79162</Characters>
  <Lines>688</Lines>
  <Paragraphs>193</Paragraphs>
  <TotalTime>6</TotalTime>
  <ScaleCrop>false</ScaleCrop>
  <LinksUpToDate>false</LinksUpToDate>
  <CharactersWithSpaces>81232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2020-01-07T18:50:00Z</dcterms:created>
  <dc:creator>tsczj</dc:creator>
  <cp:lastModifiedBy>user</cp:lastModifiedBy>
  <cp:lastPrinted>2020-05-16T07:01:00Z</cp:lastPrinted>
  <dcterms:modified xsi:type="dcterms:W3CDTF">2025-01-02T10:00:52Z</dcterms:modified>
  <dc:title>tsczj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58E2326A6CBA4775953E25DA3A5FB17F_12</vt:lpwstr>
  </property>
</Properties>
</file>